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Jaarverslag Synchroonzwemmen 202</w:t>
      </w:r>
      <w:r w:rsidDel="00000000" w:rsidR="00000000" w:rsidRPr="00000000">
        <w:rPr>
          <w:b w:val="1"/>
          <w:bCs w:val="1"/>
          <w:rtl w:val="0"/>
        </w:rPr>
        <w:t xml:space="preserve">5</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Werkgroep</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werkgroep bestond in 202</w:t>
      </w:r>
      <w:r w:rsidDel="00000000" w:rsidR="00000000" w:rsidRPr="00000000">
        <w:rPr>
          <w:rtl w:val="0"/>
        </w:rPr>
        <w:t xml:space="preserve">5</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uit de volgende leden: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Katherine Zwaanswijk </w:t>
        <w:tab/>
        <w:t xml:space="preserve">- voorzitter</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John van Schie </w:t>
        <w:tab/>
        <w:tab/>
        <w:t xml:space="preserve">- wedstrijdsecretariaat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Carolina Aarts</w:t>
        <w:tab/>
        <w:tab/>
        <w:t xml:space="preserve">- algemeen lid / badpakken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Linda Visser </w:t>
        <w:tab/>
        <w:tab/>
        <w:t xml:space="preserve">- </w:t>
      </w:r>
      <w:r w:rsidDel="00000000" w:rsidR="00000000" w:rsidRPr="00000000">
        <w:rPr>
          <w:rtl w:val="0"/>
        </w:rPr>
        <w:t xml:space="preserve">afgetreden per juni 2025</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Chantal van Breugel  </w:t>
        <w:tab/>
        <w:t xml:space="preserve">- </w:t>
      </w:r>
      <w:r w:rsidDel="00000000" w:rsidR="00000000" w:rsidRPr="00000000">
        <w:rPr>
          <w:rtl w:val="0"/>
        </w:rPr>
        <w:t xml:space="preserve">slapend lid (tussenjaar)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br w:type="textWrapping"/>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Kader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 202</w:t>
      </w:r>
      <w:r w:rsidDel="00000000" w:rsidR="00000000" w:rsidRPr="00000000">
        <w:rPr>
          <w:rtl w:val="0"/>
        </w:rPr>
        <w:t xml:space="preserve">5</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bestaat de trainersgroep uit de volgende personen: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Eva Visser </w:t>
        <w:tab/>
        <w:tab/>
        <w:t xml:space="preserve">- hoofdtrainer Aanloop</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t xml:space="preserve">Brigit van Schie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ab/>
        <w:t xml:space="preserve">- hoofdtrainer Age 1</w:t>
      </w:r>
      <w:r w:rsidDel="00000000" w:rsidR="00000000" w:rsidRPr="00000000">
        <w:rPr>
          <w:rtl w:val="0"/>
        </w:rPr>
        <w:t xml:space="preserve">/Age 2</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br w:type="textWrapping"/>
        <w:t xml:space="preserve">Tamara Aarts</w:t>
        <w:tab/>
        <w:tab/>
        <w:t xml:space="preserve">- trainer aanloop </w:t>
        <w:br w:type="textWrapping"/>
        <w:t xml:space="preserve">Angelique</w:t>
      </w: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Katherine </w:t>
        <w:tab/>
        <w:t xml:space="preserve">- trainers (afwisselend zaterdag om de week)</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t xml:space="preserve">Merel</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Visser</w:t>
        <w:tab/>
        <w:tab/>
        <w:t xml:space="preserve">- </w:t>
      </w:r>
      <w:r w:rsidDel="00000000" w:rsidR="00000000" w:rsidRPr="00000000">
        <w:rPr>
          <w:rtl w:val="0"/>
        </w:rPr>
        <w:t xml:space="preserve">trainer Junior/Senior - gestart per september 2025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Beleid</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Als doelen voor 202</w:t>
      </w:r>
      <w:r w:rsidDel="00000000" w:rsidR="00000000" w:rsidRPr="00000000">
        <w:rPr>
          <w:rtl w:val="0"/>
        </w:rPr>
        <w:t xml:space="preserve">5</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hadden wij gesteld:</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06.10236220472444" w:right="0" w:hanging="206.10236220472444"/>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tab/>
        <w:t xml:space="preserve">Meer betrokkenheid van ouders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06.10236220472444" w:right="0" w:hanging="206.10236220472444"/>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tab/>
        <w:t xml:space="preserve">Trainers en juryleden aantrekken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t xml:space="preserve">- deelname NK</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Juryleden en trainers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t xml:space="preserve">Twee juryleden die vorig jaar hun bevoegdheid 11 hebben gehaald zijn afgelopen jaar verder gaan met bevoegdheid 10, dat betekent dat zij nu alle aanloopdiploma’s mogen jureren.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Arek (vader van Ola), Laybelin (moeder van Dhara) hebben beide jurybevoegdheid 1</w:t>
      </w:r>
      <w:r w:rsidDel="00000000" w:rsidR="00000000" w:rsidRPr="00000000">
        <w:rPr>
          <w:rtl w:val="0"/>
        </w:rPr>
        <w:t xml:space="preserve">0</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behaald</w:t>
      </w:r>
      <w:r w:rsidDel="00000000" w:rsidR="00000000" w:rsidRPr="00000000">
        <w:rPr>
          <w:rtl w:val="0"/>
        </w:rPr>
        <w:t xml:space="preserve">. Gefeliciteerd!</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Tamara Aarts heeft daarnaast haar trainersopleiding niveau 2 </w:t>
      </w:r>
      <w:r w:rsidDel="00000000" w:rsidR="00000000" w:rsidRPr="00000000">
        <w:rPr>
          <w:rtl w:val="0"/>
        </w:rPr>
        <w:t xml:space="preserve">behaald</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dat betekent dat zij als assistent-trainer </w:t>
      </w:r>
      <w:r w:rsidDel="00000000" w:rsidR="00000000" w:rsidRPr="00000000">
        <w:rPr>
          <w:rtl w:val="0"/>
        </w:rPr>
        <w:t xml:space="preserve">is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opgeleid, tijdens de opleiding leer</w:t>
      </w:r>
      <w:r w:rsidDel="00000000" w:rsidR="00000000" w:rsidRPr="00000000">
        <w:rPr>
          <w:rtl w:val="0"/>
        </w:rPr>
        <w:t xml:space="preserve">de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zij verschillende trainingsmethodieken. We zijn heel blij dat we daarmee weer meer kennis binnen ons trainersteam halen. </w:t>
      </w:r>
      <w:r w:rsidDel="00000000" w:rsidR="00000000" w:rsidRPr="00000000">
        <w:rPr>
          <w:rtl w:val="0"/>
        </w:rPr>
        <w:br w:type="textWrapping"/>
        <w:br w:type="textWrapping"/>
        <w:t xml:space="preserve">Brigit is na de zomer 2025 ingestapt als hoofdtrainster van Age 1/Age 2 </w:t>
        <w:br w:type="textWrapping"/>
        <w:br w:type="textWrapping"/>
        <w:t xml:space="preserve">Merel is na de zomer 2025 als trainer weer part-time teruggekomen voor de junioren &amp; senioren. Zij gaf tot eind 2025 samen met Eva training op zondag aan deze groep.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Leden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Het aantal zwemmers per 01-01-202</w:t>
      </w:r>
      <w:r w:rsidDel="00000000" w:rsidR="00000000" w:rsidRPr="00000000">
        <w:rPr>
          <w:rtl w:val="0"/>
        </w:rPr>
        <w:t xml:space="preserve">5</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was </w:t>
      </w:r>
      <w:r w:rsidDel="00000000" w:rsidR="00000000" w:rsidRPr="00000000">
        <w:rPr>
          <w:rtl w:val="0"/>
        </w:rPr>
        <w:t xml:space="preserve">35</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We hebben het jaar afgesloten met 3</w:t>
      </w:r>
      <w:r w:rsidDel="00000000" w:rsidR="00000000" w:rsidRPr="00000000">
        <w:rPr>
          <w:rtl w:val="0"/>
        </w:rPr>
        <w:t xml:space="preserve">0</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leden. Er was een grote aanwas na de zomervakantie 202</w:t>
      </w:r>
      <w:r w:rsidDel="00000000" w:rsidR="00000000" w:rsidRPr="00000000">
        <w:rPr>
          <w:rtl w:val="0"/>
        </w:rPr>
        <w:t xml:space="preserve">4</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waarin de Olympische Spelen plaatsvonden en het Nederlands synchroduet brons heeft behaald. Niet alle leden die in 2024 zijn gestart zijn gebleven, maar een groot deel wel. Verd</w:t>
      </w:r>
      <w:r w:rsidDel="00000000" w:rsidR="00000000" w:rsidRPr="00000000">
        <w:rPr>
          <w:rtl w:val="0"/>
        </w:rPr>
        <w:t xml:space="preserve">er hadden we een uitstroom van een aantal senioren.</w:t>
        <w:br w:type="textWrapping"/>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mallCaps w:val="0"/>
          <w:strike w:val="0"/>
          <w:color w:val="000000"/>
          <w:sz w:val="20"/>
          <w:szCs w:val="20"/>
          <w:u w:val="none"/>
          <w:shd w:fill="auto" w:val="clear"/>
          <w:vertAlign w:val="baseline"/>
        </w:rPr>
      </w:pPr>
      <w:r w:rsidDel="00000000" w:rsidR="00000000" w:rsidRPr="00000000">
        <w:rPr>
          <w:rFonts w:ascii="Arial" w:cs="Arial" w:eastAsia="Arial" w:hAnsi="Arial"/>
          <w:b w:val="1"/>
          <w:bCs w:val="1"/>
          <w:smallCaps w:val="0"/>
          <w:strike w:val="0"/>
          <w:color w:val="000000"/>
          <w:sz w:val="20"/>
          <w:szCs w:val="20"/>
          <w:u w:val="none"/>
          <w:shd w:fill="auto" w:val="clear"/>
          <w:vertAlign w:val="baseline"/>
          <w:rtl w:val="0"/>
        </w:rPr>
        <w:t xml:space="preserve">Resultaten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w:cs="Arial" w:eastAsia="Arial" w:hAnsi="Arial"/>
          <w:b w:val="0"/>
          <w:bCs w:val="0"/>
          <w:smallCaps w:val="0"/>
          <w:strike w:val="0"/>
          <w:color w:val="000000"/>
          <w:sz w:val="20"/>
          <w:szCs w:val="20"/>
          <w:u w:val="none"/>
          <w:shd w:fill="auto" w:val="clear"/>
          <w:vertAlign w:val="baseline"/>
          <w:rtl w:val="0"/>
        </w:rPr>
        <w:t xml:space="preserve">Er is meegedaan aan het NK (senioren) </w:t>
      </w:r>
      <w:r w:rsidDel="00000000" w:rsidR="00000000" w:rsidRPr="00000000">
        <w:rPr>
          <w:rtl w:val="0"/>
        </w:rPr>
        <w:t xml:space="preserve">4 senioren hebben zich daarvoor geplaatst, Brigit, Noelle, Melida en Chantal. Zij zijn 15e geworden met 68,7567 punten in een sterk deelnemersveld. Een hele knappe prestatie.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smallCaps w:val="0"/>
          <w:strike w:val="0"/>
          <w:color w:val="000000"/>
          <w:sz w:val="20"/>
          <w:szCs w:val="20"/>
          <w:u w:val="none"/>
          <w:shd w:fill="auto" w:val="clear"/>
          <w:vertAlign w:val="baseline"/>
        </w:rPr>
      </w:pPr>
      <w:r w:rsidDel="00000000" w:rsidR="00000000" w:rsidRPr="00000000">
        <w:rPr>
          <w:rtl w:val="0"/>
        </w:rPr>
        <w:t xml:space="preserve">Ook voor de Synchrobeat (NK onder 16) hebben wij deelgenomen, Lotte heeft op de Age I een mooie prestatie neergezet met 44,8312 punten. Op de Age II hadden wij twee zwemmers die hebben deelgenomen. Dhara zwom een puntenaantal van 45,4243 en Vila 47,8485. We zijn trots dat we weer een delegatie naar de NK’s konden sturen.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Evenementen en activiteiten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We hebben </w:t>
      </w:r>
      <w:r w:rsidDel="00000000" w:rsidR="00000000" w:rsidRPr="00000000">
        <w:rPr>
          <w:rtl w:val="0"/>
        </w:rPr>
        <w:t xml:space="preserve">vorig</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jaar weer een synchrokamp georganiseerd, twee dagen gezellig met elkaar sporten en spelletjes spelen, dit was weer een groot succes. </w:t>
      </w:r>
      <w:r w:rsidDel="00000000" w:rsidR="00000000" w:rsidRPr="00000000">
        <w:rPr>
          <w:rtl w:val="0"/>
        </w:rPr>
        <w:t xml:space="preserve">Na de zomervakantie zijn we van start gegaan met een vriendendag, daar werd goed gebruik van gemaakt. We hadden een vol bad!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br w:type="textWrapping"/>
        <w:br w:type="textWrapping"/>
      </w:r>
      <w:r w:rsidDel="00000000" w:rsidR="00000000" w:rsidRPr="00000000">
        <w:rPr>
          <w:b w:val="1"/>
          <w:bCs w:val="1"/>
          <w:rtl w:val="0"/>
        </w:rPr>
        <w:t xml:space="preserve">40 jarig bestaan! </w:t>
        <w:br w:type="textWrapping"/>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 </w:t>
      </w:r>
      <w:r w:rsidDel="00000000" w:rsidR="00000000" w:rsidRPr="00000000">
        <w:rPr>
          <w:rtl w:val="0"/>
        </w:rPr>
        <w:t xml:space="preserve">mei 2025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hebben we onze demo gegeven</w:t>
      </w:r>
      <w:r w:rsidDel="00000000" w:rsidR="00000000" w:rsidRPr="00000000">
        <w:rPr>
          <w:rtl w:val="0"/>
        </w:rPr>
        <w:t xml:space="preserve">. Onze sporttak bestond in 2025 40 jaar! We hebben voor deze demo ook oud zwemsters en trainers uitgenodigd en afgesloten met een borrel in het clubhuis. Dat was een succes. Er zijn veel herinneringen opgehaald en iedereen mocht haar mooiste herinneringen opschrijven in het herinneringsboek. Over 40 jaar kijken we daar met veel plezier weer eens in!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Bij de demo hebben we ook een groot bedrag opgehaald aan donaties, dit investeren we aankomend </w:t>
      </w:r>
      <w:r w:rsidDel="00000000" w:rsidR="00000000" w:rsidRPr="00000000">
        <w:rPr>
          <w:rtl w:val="0"/>
        </w:rPr>
        <w:t xml:space="preserve">seizoen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in nieuwe badpakken. </w:t>
        <w:br w:type="textWrapping"/>
        <w:br w:type="textWrapping"/>
        <w:t xml:space="preserve">Tijd</w:t>
      </w:r>
      <w:r w:rsidDel="00000000" w:rsidR="00000000" w:rsidRPr="00000000">
        <w:rPr>
          <w:rtl w:val="0"/>
        </w:rPr>
        <w:t xml:space="preserve">ens de demo hebben we ook afscheid genomen van Linda als werkgroeplid. Linda heeft de synchroonzwemtak binnen DWT opgezet, toen nog figuurzwemmen genoemd. Zij was daarna vele jaren trainster en heeft vele kinderen de beginselen van het synchroonzwemmen aangeleerd, daarnaast was zij jurylid en werkgroeplid. Vele zwemmers zullen haar befaamde Indische balletjes bij het avondeten van synchrokamp gaan missen. We bedanken haar nogmaals voor haar tomeloze inzet.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Overig</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t xml:space="preserve">Na de zomervakantie zijn we weer gestart met een ouderbijeenkomst en hebben we alle ouders geïnformeerd over de planning van 2025-2026. Sinds dit seizoen (2025-2026) hebben we ouders gevraagd om zich als vrijwilliger in te schrijven voor vrijwilligerstaken voor de wedstrijden, daar werd positief op gereageerd. Vele ouders zijn al meegegaan naar wedstrijden en hebben een vrijwilligerstaak opgepakt. Daarvoor veel dank.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zwemmers en trainers hebben zich ook afgelopen jaar weer </w:t>
      </w:r>
      <w:r w:rsidDel="00000000" w:rsidR="00000000" w:rsidRPr="00000000">
        <w:rPr>
          <w:rtl w:val="0"/>
        </w:rPr>
        <w:t xml:space="preserve">met veel enthousiasme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ingezet en daar zijn we heel trots op! Er is een goede sfeer onderling en veel vertrouwen in elkaar, dat blijkt ook uit de resultaten. We kijken </w:t>
      </w:r>
      <w:r w:rsidDel="00000000" w:rsidR="00000000" w:rsidRPr="00000000">
        <w:rPr>
          <w:rtl w:val="0"/>
        </w:rPr>
        <w:t xml:space="preserve">ernaar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uit om 202</w:t>
      </w:r>
      <w:r w:rsidDel="00000000" w:rsidR="00000000" w:rsidRPr="00000000">
        <w:rPr>
          <w:rtl w:val="0"/>
        </w:rPr>
        <w:t xml:space="preserve">6</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weer zo succesvol te maken!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werkgroep synchroonzwemmen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sectPr>
      <w:pgSz w:h="16838" w:w="11906" w:orient="portrait"/>
      <w:pgMar w:bottom="907" w:top="1418" w:left="1389" w:right="1191" w:header="284" w:footer="284"/>
      <w:pgNumType w:start="1"/>
      <w:cols w:equalWidth="0" w:num="1">
        <w:col w:space="0" w:w="9325.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55" w:line="255" w:lineRule="auto"/>
      <w:ind w:left="0" w:right="0" w:firstLine="0"/>
      <w:jc w:val="left"/>
    </w:pPr>
    <w:rPr>
      <w:rFonts w:ascii="Arial" w:cs="Arial" w:eastAsia="Arial" w:hAnsi="Arial"/>
      <w:b w:val="1"/>
      <w:bCs w:val="1"/>
      <w:i w:val="0"/>
      <w:iCs w:val="0"/>
      <w:smallCaps w:val="0"/>
      <w:strike w:val="0"/>
      <w:color w:val="000000"/>
      <w:sz w:val="20"/>
      <w:szCs w:val="2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1"/>
      <w:bCs w:val="1"/>
      <w:i w:val="0"/>
      <w:iCs w:val="0"/>
      <w:smallCaps w:val="0"/>
      <w:strike w:val="0"/>
      <w:color w:val="000000"/>
      <w:sz w:val="20"/>
      <w:szCs w:val="20"/>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55" w:line="240" w:lineRule="auto"/>
      <w:ind w:left="0" w:right="0" w:firstLine="0"/>
      <w:jc w:val="left"/>
    </w:pPr>
    <w:rPr>
      <w:rFonts w:ascii="Arial" w:cs="Arial" w:eastAsia="Arial" w:hAnsi="Arial"/>
      <w:b w:val="1"/>
      <w:bCs w:val="1"/>
      <w:i w:val="0"/>
      <w:iCs w:val="0"/>
      <w:smallCaps w:val="0"/>
      <w:strike w:val="0"/>
      <w:color w:val="000000"/>
      <w:sz w:val="20"/>
      <w:szCs w:val="2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20"/>
      <w:szCs w:val="20"/>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20"/>
      <w:szCs w:val="20"/>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20"/>
      <w:szCs w:val="20"/>
      <w:u w:val="none"/>
      <w:shd w:fill="auto" w:val="clear"/>
      <w:vertAlign w:val="baseline"/>
    </w:rPr>
  </w:style>
  <w:style w:type="paragraph" w:styleId="Normal" w:default="1">
    <w:name w:val="normal"/>
  </w:style>
  <w:style w:type="table" w:styleId="TableNormal" w:default="1">
    <w:name w:val="Table Normal"/>
  </w:style>
  <w:style w:type="paragraph" w:styleId="Kop7">
    <w:name w:val="heading 7"/>
    <w:aliases w:val="Kop 7 Royal Flora Holland"/>
    <w:basedOn w:val="ZsysbasisRoyalFloraHolland"/>
    <w:next w:val="BasistekstRoyalFloraHolland"/>
    <w:rsid w:val="008422C1"/>
    <w:pPr>
      <w:keepNext w:val="1"/>
      <w:keepLines w:val="1"/>
      <w:numPr>
        <w:ilvl w:val="6"/>
        <w:numId w:val="36"/>
      </w:numPr>
      <w:outlineLvl w:val="6"/>
    </w:pPr>
    <w:rPr>
      <w:bCs w:val="1"/>
      <w:szCs w:val="20"/>
    </w:rPr>
  </w:style>
  <w:style w:type="paragraph" w:styleId="Kop8">
    <w:name w:val="heading 8"/>
    <w:aliases w:val="Kop 8 Royal Flora Holland"/>
    <w:basedOn w:val="ZsysbasisRoyalFloraHolland"/>
    <w:next w:val="BasistekstRoyalFloraHolland"/>
    <w:rsid w:val="008422C1"/>
    <w:pPr>
      <w:keepNext w:val="1"/>
      <w:keepLines w:val="1"/>
      <w:numPr>
        <w:ilvl w:val="7"/>
        <w:numId w:val="36"/>
      </w:numPr>
      <w:outlineLvl w:val="7"/>
    </w:pPr>
    <w:rPr>
      <w:iCs w:val="1"/>
      <w:szCs w:val="20"/>
    </w:rPr>
  </w:style>
  <w:style w:type="paragraph" w:styleId="Kop9">
    <w:name w:val="heading 9"/>
    <w:aliases w:val="Kop 9 Royal Flora Holland"/>
    <w:basedOn w:val="ZsysbasisRoyalFloraHolland"/>
    <w:next w:val="BasistekstRoyalFloraHolland"/>
    <w:rsid w:val="008422C1"/>
    <w:pPr>
      <w:keepNext w:val="1"/>
      <w:keepLines w:val="1"/>
      <w:numPr>
        <w:ilvl w:val="8"/>
        <w:numId w:val="36"/>
      </w:numPr>
      <w:outlineLvl w:val="8"/>
    </w:pPr>
    <w:rPr>
      <w:bCs w:val="1"/>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BasistekstRoyalFloraHolland" w:customStyle="1">
    <w:name w:val="Basistekst Royal Flora Holland"/>
    <w:basedOn w:val="ZsysbasisRoyalFloraHolland"/>
    <w:qFormat w:val="1"/>
    <w:rsid w:val="008422C1"/>
  </w:style>
  <w:style w:type="paragraph" w:styleId="ZsysbasisRoyalFloraHolland" w:customStyle="1">
    <w:name w:val="Zsysbasis Royal Flora Holland"/>
    <w:next w:val="BasistekstRoyalFloraHolland"/>
    <w:link w:val="ZsysbasisRoyalFloraHollandChar"/>
    <w:semiHidden w:val="1"/>
    <w:rsid w:val="008422C1"/>
    <w:pPr>
      <w:spacing w:line="255" w:lineRule="atLeast"/>
    </w:pPr>
    <w:rPr>
      <w:rFonts w:ascii="Arial" w:cs="Arial" w:hAnsi="Arial"/>
      <w:szCs w:val="18"/>
    </w:rPr>
  </w:style>
  <w:style w:type="paragraph" w:styleId="BasistekstvetRoyalFloraHolland" w:customStyle="1">
    <w:name w:val="Basistekst vet Royal Flora Holland"/>
    <w:basedOn w:val="ZsysbasisRoyalFloraHolland"/>
    <w:next w:val="BasistekstRoyalFloraHolland"/>
    <w:qFormat w:val="1"/>
    <w:rsid w:val="008422C1"/>
    <w:rPr>
      <w:b w:val="1"/>
      <w:bCs w:val="1"/>
    </w:rPr>
  </w:style>
  <w:style w:type="character" w:styleId="GevolgdeHyperlink">
    <w:name w:val="FollowedHyperlink"/>
    <w:aliases w:val="GevolgdeHyperlink Royal Flora Holland"/>
    <w:basedOn w:val="Standaardalinea-lettertype"/>
    <w:rsid w:val="00693B2A"/>
    <w:rPr>
      <w:color w:val="ff7200" w:themeColor="accent3"/>
      <w:u w:color="ff7200" w:themeColor="accent3" w:val="single"/>
    </w:rPr>
  </w:style>
  <w:style w:type="character" w:styleId="Hyperlink">
    <w:name w:val="Hyperlink"/>
    <w:aliases w:val="Hyperlink Royal Flora Holland"/>
    <w:basedOn w:val="Standaardalinea-lettertype"/>
    <w:uiPriority w:val="99"/>
    <w:rsid w:val="00972E35"/>
    <w:rPr>
      <w:color w:val="ff7200" w:themeColor="accent3"/>
      <w:u w:color="ff7200" w:themeColor="accent3" w:val="single"/>
    </w:rPr>
  </w:style>
  <w:style w:type="paragraph" w:styleId="AdresvakRoyalFloraHolland" w:customStyle="1">
    <w:name w:val="Adresvak Royal Flora Holland"/>
    <w:basedOn w:val="ZsysbasisRoyalFloraHolland"/>
    <w:rsid w:val="008422C1"/>
    <w:rPr>
      <w:noProof w:val="1"/>
    </w:rPr>
  </w:style>
  <w:style w:type="paragraph" w:styleId="Koptekst">
    <w:name w:val="header"/>
    <w:basedOn w:val="ZsysbasisRoyalFloraHolland"/>
    <w:next w:val="BasistekstRoyalFloraHolland"/>
    <w:semiHidden w:val="1"/>
    <w:rsid w:val="008422C1"/>
  </w:style>
  <w:style w:type="paragraph" w:styleId="Voettekst">
    <w:name w:val="footer"/>
    <w:basedOn w:val="ZsysbasisRoyalFloraHolland"/>
    <w:next w:val="BasistekstRoyalFloraHolland"/>
    <w:semiHidden w:val="1"/>
    <w:rsid w:val="008422C1"/>
    <w:pPr>
      <w:jc w:val="right"/>
    </w:pPr>
  </w:style>
  <w:style w:type="paragraph" w:styleId="KoptekstRoyalFloraHolland" w:customStyle="1">
    <w:name w:val="Koptekst Royal Flora Holland"/>
    <w:basedOn w:val="ZsysbasisdocumentgegevensRoyalFloraHolland"/>
    <w:rsid w:val="008422C1"/>
  </w:style>
  <w:style w:type="paragraph" w:styleId="VoettekstRoyalFloraHolland" w:customStyle="1">
    <w:name w:val="Voettekst Royal Flora Holland"/>
    <w:basedOn w:val="ZsysbasisdocumentgegevensRoyalFloraHolland"/>
    <w:rsid w:val="008422C1"/>
  </w:style>
  <w:style w:type="numbering" w:styleId="111111">
    <w:name w:val="Outline List 2"/>
    <w:basedOn w:val="Geenlijst"/>
    <w:semiHidden w:val="1"/>
    <w:rsid w:val="00E07762"/>
    <w:pPr>
      <w:numPr>
        <w:numId w:val="5"/>
      </w:numPr>
    </w:pPr>
  </w:style>
  <w:style w:type="numbering" w:styleId="1ai">
    <w:name w:val="Outline List 1"/>
    <w:basedOn w:val="Geenlijst"/>
    <w:semiHidden w:val="1"/>
    <w:rsid w:val="00E07762"/>
    <w:pPr>
      <w:numPr>
        <w:numId w:val="6"/>
      </w:numPr>
    </w:pPr>
  </w:style>
  <w:style w:type="paragraph" w:styleId="BasistekstcursiefRoyalFloraHolland" w:customStyle="1">
    <w:name w:val="Basistekst cursief Royal Flora Holland"/>
    <w:basedOn w:val="ZsysbasisRoyalFloraHolland"/>
    <w:next w:val="BasistekstRoyalFloraHolland"/>
    <w:qFormat w:val="1"/>
    <w:rsid w:val="008422C1"/>
    <w:rPr>
      <w:i w:val="1"/>
      <w:iCs w:val="1"/>
    </w:rPr>
  </w:style>
  <w:style w:type="table" w:styleId="3D-effectenvoortabel1">
    <w:name w:val="Table 3D effects 1"/>
    <w:basedOn w:val="Standaardtabel"/>
    <w:semiHidden w:val="1"/>
    <w:rsid w:val="00451FDB"/>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3D-effectenvoortabel2">
    <w:name w:val="Table 3D effects 2"/>
    <w:basedOn w:val="Standaardtabel"/>
    <w:semiHidden w:val="1"/>
    <w:rsid w:val="00451FDB"/>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3D-effectenvoortabel3">
    <w:name w:val="Table 3D effects 3"/>
    <w:basedOn w:val="Standaardtabel"/>
    <w:semiHidden w:val="1"/>
    <w:rsid w:val="00451FDB"/>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paragraph" w:styleId="Aanhef">
    <w:name w:val="Salutation"/>
    <w:basedOn w:val="ZsysbasisRoyalFloraHolland"/>
    <w:next w:val="BasistekstRoyalFloraHolland"/>
    <w:semiHidden w:val="1"/>
    <w:rsid w:val="008422C1"/>
  </w:style>
  <w:style w:type="paragraph" w:styleId="Adresenvelop">
    <w:name w:val="envelope address"/>
    <w:basedOn w:val="ZsysbasisRoyalFloraHolland"/>
    <w:next w:val="BasistekstRoyalFloraHolland"/>
    <w:semiHidden w:val="1"/>
    <w:rsid w:val="008422C1"/>
  </w:style>
  <w:style w:type="paragraph" w:styleId="Afsluiting">
    <w:name w:val="Closing"/>
    <w:basedOn w:val="ZsysbasisRoyalFloraHolland"/>
    <w:next w:val="BasistekstRoyalFloraHolland"/>
    <w:semiHidden w:val="1"/>
    <w:rsid w:val="008422C1"/>
  </w:style>
  <w:style w:type="paragraph" w:styleId="Inspring1eniveauRoyalFloraHolland" w:customStyle="1">
    <w:name w:val="Inspring 1e niveau Royal Flora Holland"/>
    <w:basedOn w:val="ZsysbasisRoyalFloraHolland"/>
    <w:qFormat w:val="1"/>
    <w:rsid w:val="008422C1"/>
    <w:pPr>
      <w:tabs>
        <w:tab w:val="left" w:pos="284"/>
      </w:tabs>
      <w:ind w:left="284" w:hanging="284"/>
    </w:pPr>
  </w:style>
  <w:style w:type="paragraph" w:styleId="Inspring2eniveauRoyalFloraHolland" w:customStyle="1">
    <w:name w:val="Inspring 2e niveau Royal Flora Holland"/>
    <w:basedOn w:val="ZsysbasisRoyalFloraHolland"/>
    <w:qFormat w:val="1"/>
    <w:rsid w:val="008422C1"/>
    <w:pPr>
      <w:tabs>
        <w:tab w:val="left" w:pos="567"/>
      </w:tabs>
      <w:ind w:left="568" w:hanging="284"/>
    </w:pPr>
  </w:style>
  <w:style w:type="paragraph" w:styleId="Inspring3eniveauRoyalFloraHolland" w:customStyle="1">
    <w:name w:val="Inspring 3e niveau Royal Flora Holland"/>
    <w:basedOn w:val="ZsysbasisRoyalFloraHolland"/>
    <w:qFormat w:val="1"/>
    <w:rsid w:val="008422C1"/>
    <w:pPr>
      <w:tabs>
        <w:tab w:val="left" w:pos="851"/>
      </w:tabs>
      <w:ind w:left="851" w:hanging="284"/>
    </w:pPr>
  </w:style>
  <w:style w:type="paragraph" w:styleId="Zwevend1eniveauRoyalFloraHolland" w:customStyle="1">
    <w:name w:val="Zwevend 1e niveau Royal Flora Holland"/>
    <w:basedOn w:val="ZsysbasisRoyalFloraHolland"/>
    <w:qFormat w:val="1"/>
    <w:rsid w:val="008422C1"/>
    <w:pPr>
      <w:ind w:left="284"/>
    </w:pPr>
  </w:style>
  <w:style w:type="paragraph" w:styleId="Zwevend2eniveauRoyalFloraHolland" w:customStyle="1">
    <w:name w:val="Zwevend 2e niveau Royal Flora Holland"/>
    <w:basedOn w:val="ZsysbasisRoyalFloraHolland"/>
    <w:qFormat w:val="1"/>
    <w:rsid w:val="008422C1"/>
    <w:pPr>
      <w:ind w:left="567"/>
    </w:pPr>
  </w:style>
  <w:style w:type="paragraph" w:styleId="Zwevend3eniveauRoyalFloraHolland" w:customStyle="1">
    <w:name w:val="Zwevend 3e niveau Royal Flora Holland"/>
    <w:basedOn w:val="ZsysbasisRoyalFloraHolland"/>
    <w:qFormat w:val="1"/>
    <w:rsid w:val="008422C1"/>
    <w:pPr>
      <w:ind w:left="851"/>
    </w:pPr>
  </w:style>
  <w:style w:type="paragraph" w:styleId="Inhopg1">
    <w:name w:val="toc 1"/>
    <w:aliases w:val="Inhopg 1 Royal Flora Holland"/>
    <w:basedOn w:val="ZsysbasistocRoyalFloraHolland"/>
    <w:next w:val="BasistekstRoyalFloraHolland"/>
    <w:uiPriority w:val="39"/>
    <w:rsid w:val="008422C1"/>
    <w:pPr>
      <w:spacing w:before="255"/>
    </w:pPr>
    <w:rPr>
      <w:b w:val="1"/>
    </w:rPr>
  </w:style>
  <w:style w:type="paragraph" w:styleId="Inhopg2">
    <w:name w:val="toc 2"/>
    <w:aliases w:val="Inhopg 2 Royal Flora Holland"/>
    <w:basedOn w:val="ZsysbasistocRoyalFloraHolland"/>
    <w:next w:val="BasistekstRoyalFloraHolland"/>
    <w:uiPriority w:val="39"/>
    <w:rsid w:val="008422C1"/>
  </w:style>
  <w:style w:type="paragraph" w:styleId="Inhopg3">
    <w:name w:val="toc 3"/>
    <w:aliases w:val="Inhopg 3 Royal Flora Holland"/>
    <w:basedOn w:val="ZsysbasistocRoyalFloraHolland"/>
    <w:next w:val="BasistekstRoyalFloraHolland"/>
    <w:uiPriority w:val="39"/>
    <w:rsid w:val="008422C1"/>
  </w:style>
  <w:style w:type="paragraph" w:styleId="Inhopg4">
    <w:name w:val="toc 4"/>
    <w:aliases w:val="Inhopg 4 Royal Flora Holland"/>
    <w:basedOn w:val="ZsysbasistocRoyalFloraHolland"/>
    <w:next w:val="BasistekstRoyalFloraHolland"/>
    <w:rsid w:val="008422C1"/>
  </w:style>
  <w:style w:type="paragraph" w:styleId="Bronvermelding">
    <w:name w:val="table of authorities"/>
    <w:basedOn w:val="ZsysbasisRoyalFloraHolland"/>
    <w:next w:val="BasistekstRoyalFloraHolland"/>
    <w:semiHidden w:val="1"/>
    <w:rsid w:val="008422C1"/>
    <w:pPr>
      <w:ind w:left="180" w:hanging="180"/>
    </w:pPr>
  </w:style>
  <w:style w:type="paragraph" w:styleId="Index2">
    <w:name w:val="index 2"/>
    <w:basedOn w:val="ZsysbasisRoyalFloraHolland"/>
    <w:next w:val="BasistekstRoyalFloraHolland"/>
    <w:semiHidden w:val="1"/>
    <w:rsid w:val="008422C1"/>
  </w:style>
  <w:style w:type="paragraph" w:styleId="Index3">
    <w:name w:val="index 3"/>
    <w:basedOn w:val="ZsysbasisRoyalFloraHolland"/>
    <w:next w:val="BasistekstRoyalFloraHolland"/>
    <w:semiHidden w:val="1"/>
    <w:rsid w:val="008422C1"/>
  </w:style>
  <w:style w:type="paragraph" w:styleId="Kop2zondernummerRoyalFloraHolland" w:customStyle="1">
    <w:name w:val="Kop 2 zonder nummer Royal Flora Holland"/>
    <w:basedOn w:val="ZsysbasisRoyalFloraHolland"/>
    <w:next w:val="BasistekstRoyalFloraHolland"/>
    <w:qFormat w:val="1"/>
    <w:rsid w:val="008422C1"/>
    <w:pPr>
      <w:keepNext w:val="1"/>
      <w:keepLines w:val="1"/>
      <w:spacing w:line="280" w:lineRule="atLeast"/>
      <w:outlineLvl w:val="1"/>
    </w:pPr>
    <w:rPr>
      <w:b w:val="1"/>
      <w:bCs w:val="1"/>
      <w:iCs w:val="1"/>
      <w:szCs w:val="28"/>
    </w:rPr>
  </w:style>
  <w:style w:type="character" w:styleId="Paginanummer">
    <w:name w:val="page number"/>
    <w:basedOn w:val="Standaardalinea-lettertype"/>
    <w:semiHidden w:val="1"/>
    <w:rsid w:val="00122DED"/>
  </w:style>
  <w:style w:type="character" w:styleId="zsysVeldMarkering" w:customStyle="1">
    <w:name w:val="zsysVeldMarkering"/>
    <w:basedOn w:val="Standaardalinea-lettertype"/>
    <w:semiHidden w:val="1"/>
    <w:rsid w:val="00DF1BBC"/>
    <w:rPr>
      <w:color w:val="000000"/>
      <w:bdr w:color="auto" w:space="0" w:sz="0" w:val="none"/>
      <w:shd w:color="auto" w:fill="ffff00" w:val="clear"/>
    </w:rPr>
  </w:style>
  <w:style w:type="paragraph" w:styleId="Kop1zondernummerRoyalFloraHolland" w:customStyle="1">
    <w:name w:val="Kop 1 zonder nummer Royal Flora Holland"/>
    <w:basedOn w:val="ZsysbasisRoyalFloraHolland"/>
    <w:next w:val="BasistekstRoyalFloraHolland"/>
    <w:link w:val="Kop1zondernummerRoyalFloraHollandChar"/>
    <w:qFormat w:val="1"/>
    <w:rsid w:val="008422C1"/>
    <w:pPr>
      <w:keepNext w:val="1"/>
      <w:keepLines w:val="1"/>
      <w:spacing w:before="255" w:line="255" w:lineRule="exact"/>
      <w:ind w:left="-284"/>
      <w:outlineLvl w:val="0"/>
    </w:pPr>
    <w:rPr>
      <w:b w:val="1"/>
      <w:bCs w:val="1"/>
      <w:color w:val="000000" w:themeColor="text1"/>
      <w:sz w:val="18"/>
      <w:szCs w:val="32"/>
    </w:rPr>
  </w:style>
  <w:style w:type="paragraph" w:styleId="Kop3zondernummerRoyalFloraHolland" w:customStyle="1">
    <w:name w:val="Kop 3 zonder nummer Royal Flora Holland"/>
    <w:basedOn w:val="ZsysbasisRoyalFloraHolland"/>
    <w:next w:val="BasistekstRoyalFloraHolland"/>
    <w:qFormat w:val="1"/>
    <w:rsid w:val="008422C1"/>
    <w:pPr>
      <w:keepNext w:val="1"/>
      <w:keepLines w:val="1"/>
      <w:spacing w:before="255"/>
      <w:outlineLvl w:val="2"/>
    </w:pPr>
    <w:rPr>
      <w:b w:val="1"/>
      <w:iCs w:val="1"/>
    </w:rPr>
  </w:style>
  <w:style w:type="paragraph" w:styleId="Index4">
    <w:name w:val="index 4"/>
    <w:basedOn w:val="Standaard"/>
    <w:next w:val="Standaard"/>
    <w:semiHidden w:val="1"/>
    <w:rsid w:val="008422C1"/>
    <w:pPr>
      <w:ind w:left="720" w:hanging="180"/>
    </w:pPr>
  </w:style>
  <w:style w:type="paragraph" w:styleId="Index5">
    <w:name w:val="index 5"/>
    <w:basedOn w:val="Standaard"/>
    <w:next w:val="Standaard"/>
    <w:semiHidden w:val="1"/>
    <w:rsid w:val="008422C1"/>
    <w:pPr>
      <w:ind w:left="900" w:hanging="180"/>
    </w:pPr>
  </w:style>
  <w:style w:type="paragraph" w:styleId="Index6">
    <w:name w:val="index 6"/>
    <w:basedOn w:val="Standaard"/>
    <w:next w:val="Standaard"/>
    <w:semiHidden w:val="1"/>
    <w:rsid w:val="008422C1"/>
    <w:pPr>
      <w:ind w:left="1080" w:hanging="180"/>
    </w:pPr>
  </w:style>
  <w:style w:type="paragraph" w:styleId="Index7">
    <w:name w:val="index 7"/>
    <w:basedOn w:val="Standaard"/>
    <w:next w:val="Standaard"/>
    <w:semiHidden w:val="1"/>
    <w:rsid w:val="008422C1"/>
    <w:pPr>
      <w:ind w:left="1260" w:hanging="180"/>
    </w:pPr>
  </w:style>
  <w:style w:type="paragraph" w:styleId="Index8">
    <w:name w:val="index 8"/>
    <w:basedOn w:val="Standaard"/>
    <w:next w:val="Standaard"/>
    <w:semiHidden w:val="1"/>
    <w:rsid w:val="008422C1"/>
    <w:pPr>
      <w:ind w:left="1440" w:hanging="180"/>
    </w:pPr>
  </w:style>
  <w:style w:type="paragraph" w:styleId="Index9">
    <w:name w:val="index 9"/>
    <w:basedOn w:val="Standaard"/>
    <w:next w:val="Standaard"/>
    <w:semiHidden w:val="1"/>
    <w:rsid w:val="008422C1"/>
    <w:pPr>
      <w:ind w:left="1620" w:hanging="180"/>
    </w:pPr>
  </w:style>
  <w:style w:type="paragraph" w:styleId="Inhopg5">
    <w:name w:val="toc 5"/>
    <w:aliases w:val="Inhopg 5 Royal Flora Holland"/>
    <w:basedOn w:val="ZsysbasistocRoyalFloraHolland"/>
    <w:next w:val="BasistekstRoyalFloraHolland"/>
    <w:rsid w:val="008422C1"/>
  </w:style>
  <w:style w:type="paragraph" w:styleId="Inhopg6">
    <w:name w:val="toc 6"/>
    <w:aliases w:val="Inhopg 6 Royal Flora Holland"/>
    <w:basedOn w:val="ZsysbasistocRoyalFloraHolland"/>
    <w:next w:val="BasistekstRoyalFloraHolland"/>
    <w:rsid w:val="008422C1"/>
  </w:style>
  <w:style w:type="paragraph" w:styleId="Inhopg7">
    <w:name w:val="toc 7"/>
    <w:aliases w:val="Inhopg 7 Royal Flora Holland"/>
    <w:basedOn w:val="ZsysbasistocRoyalFloraHolland"/>
    <w:next w:val="BasistekstRoyalFloraHolland"/>
    <w:rsid w:val="008422C1"/>
  </w:style>
  <w:style w:type="paragraph" w:styleId="Inhopg8">
    <w:name w:val="toc 8"/>
    <w:aliases w:val="Inhopg 8 Royal Flora Holland"/>
    <w:basedOn w:val="ZsysbasistocRoyalFloraHolland"/>
    <w:next w:val="BasistekstRoyalFloraHolland"/>
    <w:rsid w:val="008422C1"/>
  </w:style>
  <w:style w:type="paragraph" w:styleId="Inhopg9">
    <w:name w:val="toc 9"/>
    <w:aliases w:val="Inhopg 9 Royal Flora Holland"/>
    <w:basedOn w:val="ZsysbasistocRoyalFloraHolland"/>
    <w:next w:val="BasistekstRoyalFloraHolland"/>
    <w:rsid w:val="008422C1"/>
  </w:style>
  <w:style w:type="paragraph" w:styleId="Afzender">
    <w:name w:val="envelope return"/>
    <w:basedOn w:val="ZsysbasisRoyalFloraHolland"/>
    <w:next w:val="BasistekstRoyalFloraHolland"/>
    <w:semiHidden w:val="1"/>
    <w:rsid w:val="008422C1"/>
  </w:style>
  <w:style w:type="numbering" w:styleId="Artikelsectie">
    <w:name w:val="Outline List 3"/>
    <w:basedOn w:val="Geenlijst"/>
    <w:semiHidden w:val="1"/>
    <w:rsid w:val="00E07762"/>
    <w:pPr>
      <w:numPr>
        <w:numId w:val="7"/>
      </w:numPr>
    </w:pPr>
  </w:style>
  <w:style w:type="paragraph" w:styleId="Berichtkop">
    <w:name w:val="Message Header"/>
    <w:basedOn w:val="ZsysbasisRoyalFloraHolland"/>
    <w:next w:val="BasistekstRoyalFloraHolland"/>
    <w:semiHidden w:val="1"/>
    <w:rsid w:val="008422C1"/>
  </w:style>
  <w:style w:type="paragraph" w:styleId="Bloktekst">
    <w:name w:val="Block Text"/>
    <w:basedOn w:val="ZsysbasisRoyalFloraHolland"/>
    <w:next w:val="BasistekstRoyalFloraHolland"/>
    <w:semiHidden w:val="1"/>
    <w:rsid w:val="008422C1"/>
  </w:style>
  <w:style w:type="table" w:styleId="Eenvoudigetabel1">
    <w:name w:val="Table Simple 1"/>
    <w:basedOn w:val="Standaardtabel"/>
    <w:semiHidden w:val="1"/>
    <w:rsid w:val="008D7BDD"/>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Eenvoudigetabel2">
    <w:name w:val="Table Simple 2"/>
    <w:basedOn w:val="Standaardtabel"/>
    <w:semiHidden w:val="1"/>
    <w:rsid w:val="008D7BDD"/>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Eenvoudigetabel3">
    <w:name w:val="Table Simple 3"/>
    <w:basedOn w:val="Standaardtabel"/>
    <w:semiHidden w:val="1"/>
    <w:rsid w:val="008D7BDD"/>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Eigentijdsetabel">
    <w:name w:val="Table Contemporary"/>
    <w:basedOn w:val="Standaardtabel"/>
    <w:semiHidden w:val="1"/>
    <w:rsid w:val="008D7BDD"/>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Elegantetabel">
    <w:name w:val="Table Elegant"/>
    <w:basedOn w:val="Standaardtabel"/>
    <w:semiHidden w:val="1"/>
    <w:rsid w:val="008D7BDD"/>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paragraph" w:styleId="E-mailhandtekening">
    <w:name w:val="E-mail Signature"/>
    <w:basedOn w:val="ZsysbasisRoyalFloraHolland"/>
    <w:next w:val="BasistekstRoyalFloraHolland"/>
    <w:semiHidden w:val="1"/>
    <w:rsid w:val="008422C1"/>
  </w:style>
  <w:style w:type="paragraph" w:styleId="Handtekening">
    <w:name w:val="Signature"/>
    <w:basedOn w:val="ZsysbasisRoyalFloraHolland"/>
    <w:next w:val="BasistekstRoyalFloraHolland"/>
    <w:semiHidden w:val="1"/>
    <w:rsid w:val="008422C1"/>
  </w:style>
  <w:style w:type="paragraph" w:styleId="HTML-voorafopgemaakt">
    <w:name w:val="HTML Preformatted"/>
    <w:basedOn w:val="ZsysbasisRoyalFloraHolland"/>
    <w:next w:val="BasistekstRoyalFloraHolland"/>
    <w:semiHidden w:val="1"/>
    <w:rsid w:val="008422C1"/>
  </w:style>
  <w:style w:type="table" w:styleId="Lichtelijst-accent6">
    <w:name w:val="Light List Accent 6"/>
    <w:basedOn w:val="Standaardtabel"/>
    <w:uiPriority w:val="61"/>
    <w:rsid w:val="00E07762"/>
    <w:pPr>
      <w:spacing w:line="240" w:lineRule="auto"/>
    </w:pPr>
    <w:tblPr>
      <w:tblStyleRowBandSize w:val="1"/>
      <w:tblStyleColBandSize w:val="1"/>
      <w:tblBorders>
        <w:top w:color="c0ddc5" w:space="0" w:sz="8" w:themeColor="accent6" w:val="single"/>
        <w:left w:color="c0ddc5" w:space="0" w:sz="8" w:themeColor="accent6" w:val="single"/>
        <w:bottom w:color="c0ddc5" w:space="0" w:sz="8" w:themeColor="accent6" w:val="single"/>
        <w:right w:color="c0ddc5" w:space="0" w:sz="8" w:themeColor="accent6" w:val="single"/>
      </w:tblBorders>
    </w:tblPr>
    <w:tblStylePr w:type="firstRow">
      <w:pPr>
        <w:spacing w:after="0" w:before="0" w:line="240" w:lineRule="auto"/>
      </w:pPr>
      <w:rPr>
        <w:b w:val="1"/>
        <w:bCs w:val="1"/>
        <w:color w:val="ffffff" w:themeColor="background1"/>
      </w:rPr>
      <w:tblPr/>
      <w:tcPr>
        <w:shd w:color="auto" w:fill="c0ddc5" w:themeFill="accent6" w:val="clear"/>
      </w:tcPr>
    </w:tblStylePr>
    <w:tblStylePr w:type="lastRow">
      <w:pPr>
        <w:spacing w:after="0" w:before="0" w:line="240" w:lineRule="auto"/>
      </w:pPr>
      <w:rPr>
        <w:b w:val="1"/>
        <w:bCs w:val="1"/>
      </w:rPr>
      <w:tblPr/>
      <w:tcPr>
        <w:tcBorders>
          <w:top w:color="c0ddc5" w:space="0" w:sz="6" w:themeColor="accent6" w:val="double"/>
          <w:left w:color="c0ddc5" w:space="0" w:sz="8" w:themeColor="accent6" w:val="single"/>
          <w:bottom w:color="c0ddc5" w:space="0" w:sz="8" w:themeColor="accent6" w:val="single"/>
          <w:right w:color="c0ddc5" w:space="0" w:sz="8" w:themeColor="accent6" w:val="single"/>
        </w:tcBorders>
      </w:tcPr>
    </w:tblStylePr>
    <w:tblStylePr w:type="firstCol">
      <w:rPr>
        <w:b w:val="1"/>
        <w:bCs w:val="1"/>
      </w:rPr>
    </w:tblStylePr>
    <w:tblStylePr w:type="lastCol">
      <w:rPr>
        <w:b w:val="1"/>
        <w:bCs w:val="1"/>
      </w:rPr>
    </w:tblStylePr>
    <w:tblStylePr w:type="band1Vert">
      <w:tblPr/>
      <w:tcPr>
        <w:tcBorders>
          <w:top w:color="c0ddc5" w:space="0" w:sz="8" w:themeColor="accent6" w:val="single"/>
          <w:left w:color="c0ddc5" w:space="0" w:sz="8" w:themeColor="accent6" w:val="single"/>
          <w:bottom w:color="c0ddc5" w:space="0" w:sz="8" w:themeColor="accent6" w:val="single"/>
          <w:right w:color="c0ddc5" w:space="0" w:sz="8" w:themeColor="accent6" w:val="single"/>
        </w:tcBorders>
      </w:tcPr>
    </w:tblStylePr>
    <w:tblStylePr w:type="band1Horz">
      <w:tblPr/>
      <w:tcPr>
        <w:tcBorders>
          <w:top w:color="c0ddc5" w:space="0" w:sz="8" w:themeColor="accent6" w:val="single"/>
          <w:left w:color="c0ddc5" w:space="0" w:sz="8" w:themeColor="accent6" w:val="single"/>
          <w:bottom w:color="c0ddc5" w:space="0" w:sz="8" w:themeColor="accent6" w:val="single"/>
          <w:right w:color="c0ddc5" w:space="0" w:sz="8" w:themeColor="accent6" w:val="single"/>
        </w:tcBorders>
      </w:tcPr>
    </w:tblStylePr>
  </w:style>
  <w:style w:type="table" w:styleId="Lichtelijst-accent5">
    <w:name w:val="Light List Accent 5"/>
    <w:basedOn w:val="Standaardtabel"/>
    <w:uiPriority w:val="61"/>
    <w:rsid w:val="00E07762"/>
    <w:pPr>
      <w:spacing w:line="240" w:lineRule="auto"/>
    </w:pPr>
    <w:tblPr>
      <w:tblStyleRowBandSize w:val="1"/>
      <w:tblStyleColBandSize w:val="1"/>
      <w:tblBorders>
        <w:top w:color="003e1a" w:space="0" w:sz="8" w:themeColor="accent5" w:val="single"/>
        <w:left w:color="003e1a" w:space="0" w:sz="8" w:themeColor="accent5" w:val="single"/>
        <w:bottom w:color="003e1a" w:space="0" w:sz="8" w:themeColor="accent5" w:val="single"/>
        <w:right w:color="003e1a" w:space="0" w:sz="8" w:themeColor="accent5" w:val="single"/>
      </w:tblBorders>
    </w:tblPr>
    <w:tblStylePr w:type="firstRow">
      <w:pPr>
        <w:spacing w:after="0" w:before="0" w:line="240" w:lineRule="auto"/>
      </w:pPr>
      <w:rPr>
        <w:b w:val="1"/>
        <w:bCs w:val="1"/>
        <w:color w:val="ffffff" w:themeColor="background1"/>
      </w:rPr>
      <w:tblPr/>
      <w:tcPr>
        <w:shd w:color="auto" w:fill="003e1a" w:themeFill="accent5" w:val="clear"/>
      </w:tcPr>
    </w:tblStylePr>
    <w:tblStylePr w:type="lastRow">
      <w:pPr>
        <w:spacing w:after="0" w:before="0" w:line="240" w:lineRule="auto"/>
      </w:pPr>
      <w:rPr>
        <w:b w:val="1"/>
        <w:bCs w:val="1"/>
      </w:rPr>
      <w:tblPr/>
      <w:tcPr>
        <w:tcBorders>
          <w:top w:color="003e1a" w:space="0" w:sz="6" w:themeColor="accent5" w:val="double"/>
          <w:left w:color="003e1a" w:space="0" w:sz="8" w:themeColor="accent5" w:val="single"/>
          <w:bottom w:color="003e1a" w:space="0" w:sz="8" w:themeColor="accent5" w:val="single"/>
          <w:right w:color="003e1a" w:space="0" w:sz="8" w:themeColor="accent5" w:val="single"/>
        </w:tcBorders>
      </w:tcPr>
    </w:tblStylePr>
    <w:tblStylePr w:type="firstCol">
      <w:rPr>
        <w:b w:val="1"/>
        <w:bCs w:val="1"/>
      </w:rPr>
    </w:tblStylePr>
    <w:tblStylePr w:type="lastCol">
      <w:rPr>
        <w:b w:val="1"/>
        <w:bCs w:val="1"/>
      </w:rPr>
    </w:tblStylePr>
    <w:tblStylePr w:type="band1Vert">
      <w:tblPr/>
      <w:tcPr>
        <w:tcBorders>
          <w:top w:color="003e1a" w:space="0" w:sz="8" w:themeColor="accent5" w:val="single"/>
          <w:left w:color="003e1a" w:space="0" w:sz="8" w:themeColor="accent5" w:val="single"/>
          <w:bottom w:color="003e1a" w:space="0" w:sz="8" w:themeColor="accent5" w:val="single"/>
          <w:right w:color="003e1a" w:space="0" w:sz="8" w:themeColor="accent5" w:val="single"/>
        </w:tcBorders>
      </w:tcPr>
    </w:tblStylePr>
    <w:tblStylePr w:type="band1Horz">
      <w:tblPr/>
      <w:tcPr>
        <w:tcBorders>
          <w:top w:color="003e1a" w:space="0" w:sz="8" w:themeColor="accent5" w:val="single"/>
          <w:left w:color="003e1a" w:space="0" w:sz="8" w:themeColor="accent5" w:val="single"/>
          <w:bottom w:color="003e1a" w:space="0" w:sz="8" w:themeColor="accent5" w:val="single"/>
          <w:right w:color="003e1a" w:space="0" w:sz="8" w:themeColor="accent5" w:val="single"/>
        </w:tcBorders>
      </w:tcPr>
    </w:tblStylePr>
  </w:style>
  <w:style w:type="table" w:styleId="Lichtelijst-accent4">
    <w:name w:val="Light List Accent 4"/>
    <w:basedOn w:val="Standaardtabel"/>
    <w:uiPriority w:val="61"/>
    <w:rsid w:val="00E07762"/>
    <w:pPr>
      <w:spacing w:line="240" w:lineRule="auto"/>
    </w:pPr>
    <w:tblPr>
      <w:tblStyleRowBandSize w:val="1"/>
      <w:tblStyleColBandSize w:val="1"/>
      <w:tblBorders>
        <w:top w:color="0cc988" w:space="0" w:sz="8" w:themeColor="accent4" w:val="single"/>
        <w:left w:color="0cc988" w:space="0" w:sz="8" w:themeColor="accent4" w:val="single"/>
        <w:bottom w:color="0cc988" w:space="0" w:sz="8" w:themeColor="accent4" w:val="single"/>
        <w:right w:color="0cc988" w:space="0" w:sz="8" w:themeColor="accent4" w:val="single"/>
      </w:tblBorders>
    </w:tblPr>
    <w:tblStylePr w:type="firstRow">
      <w:pPr>
        <w:spacing w:after="0" w:before="0" w:line="240" w:lineRule="auto"/>
      </w:pPr>
      <w:rPr>
        <w:b w:val="1"/>
        <w:bCs w:val="1"/>
        <w:color w:val="ffffff" w:themeColor="background1"/>
      </w:rPr>
      <w:tblPr/>
      <w:tcPr>
        <w:shd w:color="auto" w:fill="0cc988" w:themeFill="accent4" w:val="clear"/>
      </w:tcPr>
    </w:tblStylePr>
    <w:tblStylePr w:type="lastRow">
      <w:pPr>
        <w:spacing w:after="0" w:before="0" w:line="240" w:lineRule="auto"/>
      </w:pPr>
      <w:rPr>
        <w:b w:val="1"/>
        <w:bCs w:val="1"/>
      </w:rPr>
      <w:tblPr/>
      <w:tcPr>
        <w:tcBorders>
          <w:top w:color="0cc988" w:space="0" w:sz="6" w:themeColor="accent4" w:val="double"/>
          <w:left w:color="0cc988" w:space="0" w:sz="8" w:themeColor="accent4" w:val="single"/>
          <w:bottom w:color="0cc988" w:space="0" w:sz="8" w:themeColor="accent4" w:val="single"/>
          <w:right w:color="0cc988" w:space="0" w:sz="8" w:themeColor="accent4" w:val="single"/>
        </w:tcBorders>
      </w:tcPr>
    </w:tblStylePr>
    <w:tblStylePr w:type="firstCol">
      <w:rPr>
        <w:b w:val="1"/>
        <w:bCs w:val="1"/>
      </w:rPr>
    </w:tblStylePr>
    <w:tblStylePr w:type="lastCol">
      <w:rPr>
        <w:b w:val="1"/>
        <w:bCs w:val="1"/>
      </w:rPr>
    </w:tblStylePr>
    <w:tblStylePr w:type="band1Vert">
      <w:tblPr/>
      <w:tcPr>
        <w:tcBorders>
          <w:top w:color="0cc988" w:space="0" w:sz="8" w:themeColor="accent4" w:val="single"/>
          <w:left w:color="0cc988" w:space="0" w:sz="8" w:themeColor="accent4" w:val="single"/>
          <w:bottom w:color="0cc988" w:space="0" w:sz="8" w:themeColor="accent4" w:val="single"/>
          <w:right w:color="0cc988" w:space="0" w:sz="8" w:themeColor="accent4" w:val="single"/>
        </w:tcBorders>
      </w:tcPr>
    </w:tblStylePr>
    <w:tblStylePr w:type="band1Horz">
      <w:tblPr/>
      <w:tcPr>
        <w:tcBorders>
          <w:top w:color="0cc988" w:space="0" w:sz="8" w:themeColor="accent4" w:val="single"/>
          <w:left w:color="0cc988" w:space="0" w:sz="8" w:themeColor="accent4" w:val="single"/>
          <w:bottom w:color="0cc988" w:space="0" w:sz="8" w:themeColor="accent4" w:val="single"/>
          <w:right w:color="0cc988" w:space="0" w:sz="8" w:themeColor="accent4" w:val="single"/>
        </w:tcBorders>
      </w:tcPr>
    </w:tblStylePr>
  </w:style>
  <w:style w:type="table" w:styleId="Lichtelijst-accent3">
    <w:name w:val="Light List Accent 3"/>
    <w:basedOn w:val="Standaardtabel"/>
    <w:uiPriority w:val="61"/>
    <w:rsid w:val="00E07762"/>
    <w:pPr>
      <w:spacing w:line="240" w:lineRule="auto"/>
    </w:pPr>
    <w:tblPr>
      <w:tblStyleRowBandSize w:val="1"/>
      <w:tblStyleColBandSize w:val="1"/>
      <w:tblBorders>
        <w:top w:color="ff7200" w:space="0" w:sz="8" w:themeColor="accent3" w:val="single"/>
        <w:left w:color="ff7200" w:space="0" w:sz="8" w:themeColor="accent3" w:val="single"/>
        <w:bottom w:color="ff7200" w:space="0" w:sz="8" w:themeColor="accent3" w:val="single"/>
        <w:right w:color="ff7200" w:space="0" w:sz="8" w:themeColor="accent3" w:val="single"/>
      </w:tblBorders>
    </w:tblPr>
    <w:tblStylePr w:type="firstRow">
      <w:pPr>
        <w:spacing w:after="0" w:before="0" w:line="240" w:lineRule="auto"/>
      </w:pPr>
      <w:rPr>
        <w:b w:val="1"/>
        <w:bCs w:val="1"/>
        <w:color w:val="ffffff" w:themeColor="background1"/>
      </w:rPr>
      <w:tblPr/>
      <w:tcPr>
        <w:shd w:color="auto" w:fill="ff7200" w:themeFill="accent3" w:val="clear"/>
      </w:tcPr>
    </w:tblStylePr>
    <w:tblStylePr w:type="lastRow">
      <w:pPr>
        <w:spacing w:after="0" w:before="0" w:line="240" w:lineRule="auto"/>
      </w:pPr>
      <w:rPr>
        <w:b w:val="1"/>
        <w:bCs w:val="1"/>
      </w:rPr>
      <w:tblPr/>
      <w:tcPr>
        <w:tcBorders>
          <w:top w:color="ff7200" w:space="0" w:sz="6" w:themeColor="accent3" w:val="double"/>
          <w:left w:color="ff7200" w:space="0" w:sz="8" w:themeColor="accent3" w:val="single"/>
          <w:bottom w:color="ff7200" w:space="0" w:sz="8" w:themeColor="accent3" w:val="single"/>
          <w:right w:color="ff7200" w:space="0" w:sz="8" w:themeColor="accent3" w:val="single"/>
        </w:tcBorders>
      </w:tcPr>
    </w:tblStylePr>
    <w:tblStylePr w:type="firstCol">
      <w:rPr>
        <w:b w:val="1"/>
        <w:bCs w:val="1"/>
      </w:rPr>
    </w:tblStylePr>
    <w:tblStylePr w:type="lastCol">
      <w:rPr>
        <w:b w:val="1"/>
        <w:bCs w:val="1"/>
      </w:rPr>
    </w:tblStylePr>
    <w:tblStylePr w:type="band1Vert">
      <w:tblPr/>
      <w:tcPr>
        <w:tcBorders>
          <w:top w:color="ff7200" w:space="0" w:sz="8" w:themeColor="accent3" w:val="single"/>
          <w:left w:color="ff7200" w:space="0" w:sz="8" w:themeColor="accent3" w:val="single"/>
          <w:bottom w:color="ff7200" w:space="0" w:sz="8" w:themeColor="accent3" w:val="single"/>
          <w:right w:color="ff7200" w:space="0" w:sz="8" w:themeColor="accent3" w:val="single"/>
        </w:tcBorders>
      </w:tcPr>
    </w:tblStylePr>
    <w:tblStylePr w:type="band1Horz">
      <w:tblPr/>
      <w:tcPr>
        <w:tcBorders>
          <w:top w:color="ff7200" w:space="0" w:sz="8" w:themeColor="accent3" w:val="single"/>
          <w:left w:color="ff7200" w:space="0" w:sz="8" w:themeColor="accent3" w:val="single"/>
          <w:bottom w:color="ff7200" w:space="0" w:sz="8" w:themeColor="accent3" w:val="single"/>
          <w:right w:color="ff7200" w:space="0" w:sz="8" w:themeColor="accent3" w:val="single"/>
        </w:tcBorders>
      </w:tcPr>
    </w:tblStylePr>
  </w:style>
  <w:style w:type="paragraph" w:styleId="HTML-adres">
    <w:name w:val="HTML Address"/>
    <w:basedOn w:val="ZsysbasisRoyalFloraHolland"/>
    <w:next w:val="BasistekstRoyalFloraHolland"/>
    <w:semiHidden w:val="1"/>
    <w:rsid w:val="008422C1"/>
  </w:style>
  <w:style w:type="table" w:styleId="Lichtelijst-accent2">
    <w:name w:val="Light List Accent 2"/>
    <w:basedOn w:val="Standaardtabel"/>
    <w:uiPriority w:val="61"/>
    <w:rsid w:val="00E07762"/>
    <w:pPr>
      <w:spacing w:line="240" w:lineRule="auto"/>
    </w:pPr>
    <w:tblPr>
      <w:tblStyleRowBandSize w:val="1"/>
      <w:tblStyleColBandSize w:val="1"/>
      <w:tblBorders>
        <w:top w:color="3a4d41" w:space="0" w:sz="8" w:themeColor="accent2" w:val="single"/>
        <w:left w:color="3a4d41" w:space="0" w:sz="8" w:themeColor="accent2" w:val="single"/>
        <w:bottom w:color="3a4d41" w:space="0" w:sz="8" w:themeColor="accent2" w:val="single"/>
        <w:right w:color="3a4d41" w:space="0" w:sz="8" w:themeColor="accent2" w:val="single"/>
      </w:tblBorders>
    </w:tblPr>
    <w:tblStylePr w:type="firstRow">
      <w:pPr>
        <w:spacing w:after="0" w:before="0" w:line="240" w:lineRule="auto"/>
      </w:pPr>
      <w:rPr>
        <w:b w:val="1"/>
        <w:bCs w:val="1"/>
        <w:color w:val="ffffff" w:themeColor="background1"/>
      </w:rPr>
      <w:tblPr/>
      <w:tcPr>
        <w:shd w:color="auto" w:fill="3a4d41" w:themeFill="accent2" w:val="clear"/>
      </w:tcPr>
    </w:tblStylePr>
    <w:tblStylePr w:type="lastRow">
      <w:pPr>
        <w:spacing w:after="0" w:before="0" w:line="240" w:lineRule="auto"/>
      </w:pPr>
      <w:rPr>
        <w:b w:val="1"/>
        <w:bCs w:val="1"/>
      </w:rPr>
      <w:tblPr/>
      <w:tcPr>
        <w:tcBorders>
          <w:top w:color="3a4d41" w:space="0" w:sz="6" w:themeColor="accent2" w:val="double"/>
          <w:left w:color="3a4d41" w:space="0" w:sz="8" w:themeColor="accent2" w:val="single"/>
          <w:bottom w:color="3a4d41" w:space="0" w:sz="8" w:themeColor="accent2" w:val="single"/>
          <w:right w:color="3a4d41" w:space="0" w:sz="8" w:themeColor="accent2" w:val="single"/>
        </w:tcBorders>
      </w:tcPr>
    </w:tblStylePr>
    <w:tblStylePr w:type="firstCol">
      <w:rPr>
        <w:b w:val="1"/>
        <w:bCs w:val="1"/>
      </w:rPr>
    </w:tblStylePr>
    <w:tblStylePr w:type="lastCol">
      <w:rPr>
        <w:b w:val="1"/>
        <w:bCs w:val="1"/>
      </w:rPr>
    </w:tblStylePr>
    <w:tblStylePr w:type="band1Vert">
      <w:tblPr/>
      <w:tcPr>
        <w:tcBorders>
          <w:top w:color="3a4d41" w:space="0" w:sz="8" w:themeColor="accent2" w:val="single"/>
          <w:left w:color="3a4d41" w:space="0" w:sz="8" w:themeColor="accent2" w:val="single"/>
          <w:bottom w:color="3a4d41" w:space="0" w:sz="8" w:themeColor="accent2" w:val="single"/>
          <w:right w:color="3a4d41" w:space="0" w:sz="8" w:themeColor="accent2" w:val="single"/>
        </w:tcBorders>
      </w:tcPr>
    </w:tblStylePr>
    <w:tblStylePr w:type="band1Horz">
      <w:tblPr/>
      <w:tcPr>
        <w:tcBorders>
          <w:top w:color="3a4d41" w:space="0" w:sz="8" w:themeColor="accent2" w:val="single"/>
          <w:left w:color="3a4d41" w:space="0" w:sz="8" w:themeColor="accent2" w:val="single"/>
          <w:bottom w:color="3a4d41" w:space="0" w:sz="8" w:themeColor="accent2" w:val="single"/>
          <w:right w:color="3a4d41" w:space="0" w:sz="8" w:themeColor="accent2" w:val="single"/>
        </w:tcBorders>
      </w:tcPr>
    </w:tblStylePr>
  </w:style>
  <w:style w:type="table" w:styleId="Lichtearcering-accent6">
    <w:name w:val="Light Shading Accent 6"/>
    <w:basedOn w:val="Standaardtabel"/>
    <w:uiPriority w:val="60"/>
    <w:rsid w:val="00E07762"/>
    <w:pPr>
      <w:spacing w:line="240" w:lineRule="auto"/>
    </w:pPr>
    <w:rPr>
      <w:color w:val="7cb886" w:themeColor="accent6" w:themeShade="0000BF"/>
    </w:rPr>
    <w:tblPr>
      <w:tblStyleRowBandSize w:val="1"/>
      <w:tblStyleColBandSize w:val="1"/>
      <w:tblBorders>
        <w:top w:color="c0ddc5" w:space="0" w:sz="8" w:themeColor="accent6" w:val="single"/>
        <w:bottom w:color="c0ddc5" w:space="0" w:sz="8" w:themeColor="accent6" w:val="single"/>
      </w:tblBorders>
    </w:tblPr>
    <w:tblStylePr w:type="firstRow">
      <w:pPr>
        <w:spacing w:after="0" w:before="0" w:line="240" w:lineRule="auto"/>
      </w:pPr>
      <w:rPr>
        <w:b w:val="1"/>
        <w:bCs w:val="1"/>
      </w:rPr>
      <w:tblPr/>
      <w:tcPr>
        <w:tcBorders>
          <w:top w:color="c0ddc5" w:space="0" w:sz="8" w:themeColor="accent6" w:val="single"/>
          <w:left w:space="0" w:sz="0" w:val="nil"/>
          <w:bottom w:color="c0ddc5"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ddc5" w:space="0" w:sz="8" w:themeColor="accent6" w:val="single"/>
          <w:left w:space="0" w:sz="0" w:val="nil"/>
          <w:bottom w:color="c0ddc5"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f6f0" w:themeFill="accent6" w:themeFillTint="00003F" w:val="clear"/>
      </w:tcPr>
    </w:tblStylePr>
    <w:tblStylePr w:type="band1Horz">
      <w:tblPr/>
      <w:tcPr>
        <w:tcBorders>
          <w:left w:space="0" w:sz="0" w:val="nil"/>
          <w:right w:space="0" w:sz="0" w:val="nil"/>
          <w:insideH w:space="0" w:sz="0" w:val="nil"/>
          <w:insideV w:space="0" w:sz="0" w:val="nil"/>
        </w:tcBorders>
        <w:shd w:color="auto" w:fill="eff6f0" w:themeFill="accent6" w:themeFillTint="00003F" w:val="clear"/>
      </w:tcPr>
    </w:tblStylePr>
  </w:style>
  <w:style w:type="table" w:styleId="Klassieketabel1">
    <w:name w:val="Table Classic 1"/>
    <w:basedOn w:val="Standaardtabel"/>
    <w:semiHidden w:val="1"/>
    <w:rsid w:val="008D7BDD"/>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Klassieketabel2">
    <w:name w:val="Table Classic 2"/>
    <w:basedOn w:val="Standaardtabel"/>
    <w:semiHidden w:val="1"/>
    <w:rsid w:val="008D7BDD"/>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Klassieketabel3">
    <w:name w:val="Table Classic 3"/>
    <w:basedOn w:val="Standaardtabel"/>
    <w:semiHidden w:val="1"/>
    <w:rsid w:val="008D7BDD"/>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Klassieketabel4">
    <w:name w:val="Table Classic 4"/>
    <w:basedOn w:val="Standaardtabel"/>
    <w:semiHidden w:val="1"/>
    <w:rsid w:val="008D7BDD"/>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Kleurrijketabel1">
    <w:name w:val="Table Colorful 1"/>
    <w:basedOn w:val="Standaardtabel"/>
    <w:semiHidden w:val="1"/>
    <w:rsid w:val="008D7BDD"/>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Kleurrijketabel2">
    <w:name w:val="Table Colorful 2"/>
    <w:basedOn w:val="Standaardtabel"/>
    <w:semiHidden w:val="1"/>
    <w:rsid w:val="008D7BDD"/>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Kleurrijketabel3">
    <w:name w:val="Table Colorful 3"/>
    <w:basedOn w:val="Standaardtabel"/>
    <w:semiHidden w:val="1"/>
    <w:rsid w:val="008D7BDD"/>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paragraph" w:styleId="Lijst">
    <w:name w:val="List"/>
    <w:basedOn w:val="ZsysbasisRoyalFloraHolland"/>
    <w:next w:val="BasistekstRoyalFloraHolland"/>
    <w:semiHidden w:val="1"/>
    <w:rsid w:val="008422C1"/>
    <w:pPr>
      <w:ind w:left="284" w:hanging="284"/>
    </w:pPr>
  </w:style>
  <w:style w:type="paragraph" w:styleId="Lijst2">
    <w:name w:val="List 2"/>
    <w:basedOn w:val="ZsysbasisRoyalFloraHolland"/>
    <w:next w:val="BasistekstRoyalFloraHolland"/>
    <w:semiHidden w:val="1"/>
    <w:rsid w:val="008422C1"/>
    <w:pPr>
      <w:ind w:left="568" w:hanging="284"/>
    </w:pPr>
  </w:style>
  <w:style w:type="paragraph" w:styleId="Lijst3">
    <w:name w:val="List 3"/>
    <w:basedOn w:val="ZsysbasisRoyalFloraHolland"/>
    <w:next w:val="BasistekstRoyalFloraHolland"/>
    <w:semiHidden w:val="1"/>
    <w:rsid w:val="008422C1"/>
    <w:pPr>
      <w:ind w:left="851" w:hanging="284"/>
    </w:pPr>
  </w:style>
  <w:style w:type="paragraph" w:styleId="Lijst4">
    <w:name w:val="List 4"/>
    <w:basedOn w:val="ZsysbasisRoyalFloraHolland"/>
    <w:next w:val="BasistekstRoyalFloraHolland"/>
    <w:semiHidden w:val="1"/>
    <w:rsid w:val="008422C1"/>
    <w:pPr>
      <w:ind w:left="1135" w:hanging="284"/>
    </w:pPr>
  </w:style>
  <w:style w:type="paragraph" w:styleId="Lijst5">
    <w:name w:val="List 5"/>
    <w:basedOn w:val="ZsysbasisRoyalFloraHolland"/>
    <w:next w:val="BasistekstRoyalFloraHolland"/>
    <w:semiHidden w:val="1"/>
    <w:rsid w:val="008422C1"/>
    <w:pPr>
      <w:ind w:left="1418" w:hanging="284"/>
    </w:pPr>
  </w:style>
  <w:style w:type="paragraph" w:styleId="Index1">
    <w:name w:val="index 1"/>
    <w:basedOn w:val="ZsysbasisRoyalFloraHolland"/>
    <w:next w:val="BasistekstRoyalFloraHolland"/>
    <w:semiHidden w:val="1"/>
    <w:rsid w:val="008422C1"/>
  </w:style>
  <w:style w:type="paragraph" w:styleId="Lijstopsomteken">
    <w:name w:val="List Bullet"/>
    <w:basedOn w:val="ZsysbasisRoyalFloraHolland"/>
    <w:next w:val="BasistekstRoyalFloraHolland"/>
    <w:semiHidden w:val="1"/>
    <w:rsid w:val="008422C1"/>
    <w:pPr>
      <w:numPr>
        <w:numId w:val="12"/>
      </w:numPr>
      <w:ind w:left="357" w:hanging="357"/>
    </w:pPr>
  </w:style>
  <w:style w:type="paragraph" w:styleId="Lijstopsomteken2">
    <w:name w:val="List Bullet 2"/>
    <w:basedOn w:val="ZsysbasisRoyalFloraHolland"/>
    <w:next w:val="BasistekstRoyalFloraHolland"/>
    <w:semiHidden w:val="1"/>
    <w:rsid w:val="008422C1"/>
    <w:pPr>
      <w:numPr>
        <w:numId w:val="13"/>
      </w:numPr>
      <w:ind w:left="641" w:hanging="357"/>
    </w:pPr>
  </w:style>
  <w:style w:type="paragraph" w:styleId="Lijstopsomteken3">
    <w:name w:val="List Bullet 3"/>
    <w:basedOn w:val="ZsysbasisRoyalFloraHolland"/>
    <w:next w:val="BasistekstRoyalFloraHolland"/>
    <w:semiHidden w:val="1"/>
    <w:rsid w:val="008422C1"/>
    <w:pPr>
      <w:numPr>
        <w:numId w:val="14"/>
      </w:numPr>
      <w:ind w:left="924" w:hanging="357"/>
    </w:pPr>
  </w:style>
  <w:style w:type="paragraph" w:styleId="Lijstopsomteken4">
    <w:name w:val="List Bullet 4"/>
    <w:basedOn w:val="ZsysbasisRoyalFloraHolland"/>
    <w:next w:val="BasistekstRoyalFloraHolland"/>
    <w:semiHidden w:val="1"/>
    <w:rsid w:val="008422C1"/>
    <w:pPr>
      <w:numPr>
        <w:numId w:val="15"/>
      </w:numPr>
      <w:ind w:left="1208" w:hanging="357"/>
    </w:pPr>
  </w:style>
  <w:style w:type="paragraph" w:styleId="Lijstnummering">
    <w:name w:val="List Number"/>
    <w:basedOn w:val="ZsysbasisRoyalFloraHolland"/>
    <w:next w:val="BasistekstRoyalFloraHolland"/>
    <w:semiHidden w:val="1"/>
    <w:rsid w:val="008422C1"/>
    <w:pPr>
      <w:numPr>
        <w:numId w:val="17"/>
      </w:numPr>
      <w:ind w:left="357" w:hanging="357"/>
    </w:pPr>
  </w:style>
  <w:style w:type="paragraph" w:styleId="Lijstnummering2">
    <w:name w:val="List Number 2"/>
    <w:basedOn w:val="ZsysbasisRoyalFloraHolland"/>
    <w:next w:val="BasistekstRoyalFloraHolland"/>
    <w:semiHidden w:val="1"/>
    <w:rsid w:val="008422C1"/>
    <w:pPr>
      <w:numPr>
        <w:numId w:val="18"/>
      </w:numPr>
      <w:ind w:left="641" w:hanging="357"/>
    </w:pPr>
  </w:style>
  <w:style w:type="paragraph" w:styleId="Lijstnummering3">
    <w:name w:val="List Number 3"/>
    <w:basedOn w:val="ZsysbasisRoyalFloraHolland"/>
    <w:next w:val="BasistekstRoyalFloraHolland"/>
    <w:semiHidden w:val="1"/>
    <w:rsid w:val="008422C1"/>
    <w:pPr>
      <w:numPr>
        <w:numId w:val="19"/>
      </w:numPr>
      <w:ind w:left="924" w:hanging="357"/>
    </w:pPr>
  </w:style>
  <w:style w:type="paragraph" w:styleId="Lijstnummering4">
    <w:name w:val="List Number 4"/>
    <w:basedOn w:val="ZsysbasisRoyalFloraHolland"/>
    <w:next w:val="BasistekstRoyalFloraHolland"/>
    <w:semiHidden w:val="1"/>
    <w:rsid w:val="008422C1"/>
    <w:pPr>
      <w:numPr>
        <w:numId w:val="20"/>
      </w:numPr>
      <w:ind w:left="1208" w:hanging="357"/>
    </w:pPr>
  </w:style>
  <w:style w:type="paragraph" w:styleId="Lijstnummering5">
    <w:name w:val="List Number 5"/>
    <w:basedOn w:val="ZsysbasisRoyalFloraHolland"/>
    <w:next w:val="BasistekstRoyalFloraHolland"/>
    <w:semiHidden w:val="1"/>
    <w:rsid w:val="008422C1"/>
    <w:pPr>
      <w:numPr>
        <w:numId w:val="21"/>
      </w:numPr>
      <w:ind w:left="1491" w:hanging="357"/>
    </w:pPr>
  </w:style>
  <w:style w:type="paragraph" w:styleId="Lijstvoortzetting">
    <w:name w:val="List Continue"/>
    <w:basedOn w:val="ZsysbasisRoyalFloraHolland"/>
    <w:next w:val="BasistekstRoyalFloraHolland"/>
    <w:semiHidden w:val="1"/>
    <w:rsid w:val="008422C1"/>
    <w:pPr>
      <w:ind w:left="284"/>
    </w:pPr>
  </w:style>
  <w:style w:type="paragraph" w:styleId="Lijstvoortzetting2">
    <w:name w:val="List Continue 2"/>
    <w:basedOn w:val="ZsysbasisRoyalFloraHolland"/>
    <w:next w:val="BasistekstRoyalFloraHolland"/>
    <w:semiHidden w:val="1"/>
    <w:rsid w:val="008422C1"/>
    <w:pPr>
      <w:ind w:left="567"/>
    </w:pPr>
  </w:style>
  <w:style w:type="paragraph" w:styleId="Lijstvoortzetting3">
    <w:name w:val="List Continue 3"/>
    <w:basedOn w:val="ZsysbasisRoyalFloraHolland"/>
    <w:next w:val="BasistekstRoyalFloraHolland"/>
    <w:semiHidden w:val="1"/>
    <w:rsid w:val="008422C1"/>
    <w:pPr>
      <w:ind w:left="851"/>
    </w:pPr>
  </w:style>
  <w:style w:type="paragraph" w:styleId="Lijstvoortzetting4">
    <w:name w:val="List Continue 4"/>
    <w:basedOn w:val="ZsysbasisRoyalFloraHolland"/>
    <w:next w:val="BasistekstRoyalFloraHolland"/>
    <w:semiHidden w:val="1"/>
    <w:rsid w:val="008422C1"/>
    <w:pPr>
      <w:ind w:left="1134"/>
    </w:pPr>
  </w:style>
  <w:style w:type="paragraph" w:styleId="Lijstvoortzetting5">
    <w:name w:val="List Continue 5"/>
    <w:basedOn w:val="ZsysbasisRoyalFloraHolland"/>
    <w:next w:val="BasistekstRoyalFloraHolland"/>
    <w:semiHidden w:val="1"/>
    <w:rsid w:val="008422C1"/>
    <w:pPr>
      <w:ind w:left="1418"/>
    </w:pPr>
  </w:style>
  <w:style w:type="character" w:styleId="Intensievebenadrukking">
    <w:name w:val="Intense Emphasis"/>
    <w:basedOn w:val="Standaardalinea-lettertype"/>
    <w:uiPriority w:val="21"/>
    <w:semiHidden w:val="1"/>
    <w:rsid w:val="00FC3FA5"/>
    <w:rPr>
      <w:b w:val="1"/>
      <w:bCs w:val="1"/>
      <w:i w:val="1"/>
      <w:iCs w:val="1"/>
      <w:color w:val="auto"/>
    </w:rPr>
  </w:style>
  <w:style w:type="paragraph" w:styleId="Normaalweb">
    <w:name w:val="Normal (Web)"/>
    <w:basedOn w:val="ZsysbasisRoyalFloraHolland"/>
    <w:next w:val="BasistekstRoyalFloraHolland"/>
    <w:semiHidden w:val="1"/>
    <w:rsid w:val="008422C1"/>
  </w:style>
  <w:style w:type="paragraph" w:styleId="Notitiekop">
    <w:name w:val="Note Heading"/>
    <w:basedOn w:val="ZsysbasisRoyalFloraHolland"/>
    <w:next w:val="BasistekstRoyalFloraHolland"/>
    <w:semiHidden w:val="1"/>
    <w:rsid w:val="008422C1"/>
  </w:style>
  <w:style w:type="paragraph" w:styleId="Plattetekst">
    <w:name w:val="Body Text"/>
    <w:basedOn w:val="ZsysbasisRoyalFloraHolland"/>
    <w:next w:val="BasistekstRoyalFloraHolland"/>
    <w:link w:val="PlattetekstChar"/>
    <w:semiHidden w:val="1"/>
    <w:rsid w:val="008422C1"/>
    <w:rPr>
      <w:rFonts w:cs="Maiandra GD" w:asciiTheme="minorHAnsi" w:hAnsiTheme="minorHAnsi"/>
      <w:sz w:val="18"/>
    </w:rPr>
  </w:style>
  <w:style w:type="paragraph" w:styleId="Plattetekst2">
    <w:name w:val="Body Text 2"/>
    <w:basedOn w:val="ZsysbasisRoyalFloraHolland"/>
    <w:next w:val="BasistekstRoyalFloraHolland"/>
    <w:link w:val="Plattetekst2Char"/>
    <w:semiHidden w:val="1"/>
    <w:rsid w:val="008422C1"/>
    <w:rPr>
      <w:rFonts w:ascii="Maiandra GD" w:cs="Maiandra GD" w:hAnsi="Maiandra GD"/>
      <w:sz w:val="18"/>
    </w:rPr>
  </w:style>
  <w:style w:type="paragraph" w:styleId="Plattetekst3">
    <w:name w:val="Body Text 3"/>
    <w:basedOn w:val="ZsysbasisRoyalFloraHolland"/>
    <w:next w:val="BasistekstRoyalFloraHolland"/>
    <w:semiHidden w:val="1"/>
    <w:rsid w:val="008422C1"/>
  </w:style>
  <w:style w:type="paragraph" w:styleId="Platteteksteersteinspringing">
    <w:name w:val="Body Text First Indent"/>
    <w:basedOn w:val="ZsysbasisRoyalFloraHolland"/>
    <w:next w:val="BasistekstRoyalFloraHolland"/>
    <w:link w:val="PlatteteksteersteinspringingChar"/>
    <w:semiHidden w:val="1"/>
    <w:rsid w:val="008422C1"/>
    <w:pPr>
      <w:ind w:firstLine="360"/>
    </w:pPr>
    <w:rPr>
      <w:rFonts w:cs="Maiandra GD" w:asciiTheme="minorHAnsi" w:hAnsiTheme="minorHAnsi"/>
      <w:sz w:val="18"/>
    </w:rPr>
  </w:style>
  <w:style w:type="character" w:styleId="PlatteteksteersteinspringingChar" w:customStyle="1">
    <w:name w:val="Platte tekst eerste inspringing Char"/>
    <w:basedOn w:val="PlattetekstChar"/>
    <w:link w:val="Platteteksteersteinspringing"/>
    <w:semiHidden w:val="1"/>
    <w:rsid w:val="008422C1"/>
    <w:rPr>
      <w:rFonts w:cs="Maiandra GD" w:asciiTheme="minorHAnsi" w:hAnsiTheme="minorHAnsi"/>
      <w:sz w:val="18"/>
      <w:szCs w:val="18"/>
    </w:rPr>
  </w:style>
  <w:style w:type="paragraph" w:styleId="Plattetekstinspringen">
    <w:name w:val="Body Text Indent"/>
    <w:basedOn w:val="ZsysbasisRoyalFloraHolland"/>
    <w:next w:val="BasistekstRoyalFloraHolland"/>
    <w:link w:val="PlattetekstinspringenChar"/>
    <w:semiHidden w:val="1"/>
    <w:rsid w:val="008422C1"/>
    <w:pPr>
      <w:ind w:left="284"/>
    </w:pPr>
    <w:rPr>
      <w:rFonts w:ascii="Maiandra GD" w:cs="Maiandra GD" w:hAnsi="Maiandra GD"/>
      <w:sz w:val="18"/>
    </w:rPr>
  </w:style>
  <w:style w:type="character" w:styleId="PlattetekstinspringenChar" w:customStyle="1">
    <w:name w:val="Platte tekst inspringen Char"/>
    <w:basedOn w:val="Standaardalinea-lettertype"/>
    <w:link w:val="Plattetekstinspringen"/>
    <w:semiHidden w:val="1"/>
    <w:rsid w:val="008422C1"/>
    <w:rPr>
      <w:rFonts w:ascii="Maiandra GD" w:cs="Maiandra GD" w:hAnsi="Maiandra GD"/>
      <w:sz w:val="18"/>
      <w:szCs w:val="18"/>
    </w:rPr>
  </w:style>
  <w:style w:type="paragraph" w:styleId="Platteteksteersteinspringing2">
    <w:name w:val="Body Text First Indent 2"/>
    <w:basedOn w:val="ZsysbasisRoyalFloraHolland"/>
    <w:next w:val="BasistekstRoyalFloraHolland"/>
    <w:link w:val="Platteteksteersteinspringing2Char"/>
    <w:semiHidden w:val="1"/>
    <w:rsid w:val="008422C1"/>
    <w:pPr>
      <w:ind w:left="360" w:firstLine="360"/>
    </w:pPr>
    <w:rPr>
      <w:rFonts w:ascii="Maiandra GD" w:cs="Maiandra GD" w:hAnsi="Maiandra GD"/>
      <w:sz w:val="18"/>
    </w:rPr>
  </w:style>
  <w:style w:type="table" w:styleId="Professioneletabel">
    <w:name w:val="Table Professional"/>
    <w:basedOn w:val="Standaardtabel"/>
    <w:semiHidden w:val="1"/>
    <w:rsid w:val="008D7BDD"/>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character" w:styleId="ZsysbasisRoyalFloraHollandChar" w:customStyle="1">
    <w:name w:val="Zsysbasis Royal Flora Holland Char"/>
    <w:basedOn w:val="Standaardalinea-lettertype"/>
    <w:link w:val="ZsysbasisRoyalFloraHolland"/>
    <w:semiHidden w:val="1"/>
    <w:rsid w:val="008422C1"/>
    <w:rPr>
      <w:rFonts w:ascii="Arial" w:cs="Arial" w:hAnsi="Arial"/>
      <w:szCs w:val="18"/>
    </w:rPr>
  </w:style>
  <w:style w:type="paragraph" w:styleId="Standaardinspringing">
    <w:name w:val="Normal Indent"/>
    <w:basedOn w:val="ZsysbasisRoyalFloraHolland"/>
    <w:next w:val="BasistekstRoyalFloraHolland"/>
    <w:semiHidden w:val="1"/>
    <w:rsid w:val="008422C1"/>
  </w:style>
  <w:style w:type="table" w:styleId="Tabelkolommen1">
    <w:name w:val="Table Columns 1"/>
    <w:basedOn w:val="Standaardtabel"/>
    <w:semiHidden w:val="1"/>
    <w:rsid w:val="008D7BDD"/>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kolommen2">
    <w:name w:val="Table Columns 2"/>
    <w:basedOn w:val="Standaardtabel"/>
    <w:semiHidden w:val="1"/>
    <w:rsid w:val="008D7BDD"/>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kolommen3">
    <w:name w:val="Table Columns 3"/>
    <w:basedOn w:val="Standaardtabel"/>
    <w:semiHidden w:val="1"/>
    <w:rsid w:val="008D7BDD"/>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elkolommen4">
    <w:name w:val="Table Columns 4"/>
    <w:basedOn w:val="Standaardtabel"/>
    <w:semiHidden w:val="1"/>
    <w:rsid w:val="008D7BDD"/>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elkolommen5">
    <w:name w:val="Table Columns 5"/>
    <w:basedOn w:val="Standaardtabel"/>
    <w:semiHidden w:val="1"/>
    <w:rsid w:val="008D7BDD"/>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ellijst1">
    <w:name w:val="Table List 1"/>
    <w:basedOn w:val="Standaardtabel"/>
    <w:semiHidden w:val="1"/>
    <w:rsid w:val="008D7BDD"/>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lijst2">
    <w:name w:val="Table List 2"/>
    <w:basedOn w:val="Standaardtabel"/>
    <w:semiHidden w:val="1"/>
    <w:rsid w:val="008D7BDD"/>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lijst3">
    <w:name w:val="Table List 3"/>
    <w:basedOn w:val="Standaardtabel"/>
    <w:semiHidden w:val="1"/>
    <w:rsid w:val="008D7BDD"/>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ellijst4">
    <w:name w:val="Table List 4"/>
    <w:basedOn w:val="Standaardtabel"/>
    <w:semiHidden w:val="1"/>
    <w:rsid w:val="008D7BDD"/>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ellijst5">
    <w:name w:val="Table List 5"/>
    <w:basedOn w:val="Standaardtabel"/>
    <w:semiHidden w:val="1"/>
    <w:rsid w:val="008D7BDD"/>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ellijst6">
    <w:name w:val="Table List 6"/>
    <w:basedOn w:val="Standaardtabel"/>
    <w:semiHidden w:val="1"/>
    <w:rsid w:val="008D7BDD"/>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ellijst7">
    <w:name w:val="Table List 7"/>
    <w:basedOn w:val="Standaardtabel"/>
    <w:semiHidden w:val="1"/>
    <w:rsid w:val="008D7BDD"/>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ellijst8">
    <w:name w:val="Table List 8"/>
    <w:basedOn w:val="Standaardtabel"/>
    <w:semiHidden w:val="1"/>
    <w:rsid w:val="008D7BDD"/>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table" w:styleId="Tabelraster">
    <w:name w:val="Table Grid"/>
    <w:basedOn w:val="Standaardtabel"/>
    <w:rsid w:val="009225D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elraster1">
    <w:name w:val="Table Grid 1"/>
    <w:basedOn w:val="Standaardtabel"/>
    <w:semiHidden w:val="1"/>
    <w:rsid w:val="008D7BDD"/>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elraster2">
    <w:name w:val="Table Grid 2"/>
    <w:basedOn w:val="Standaardtabel"/>
    <w:semiHidden w:val="1"/>
    <w:rsid w:val="008D7BDD"/>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elraster3">
    <w:name w:val="Table Grid 3"/>
    <w:basedOn w:val="Standaardtabel"/>
    <w:semiHidden w:val="1"/>
    <w:rsid w:val="008D7BDD"/>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elraster4">
    <w:name w:val="Table Grid 4"/>
    <w:basedOn w:val="Standaardtabel"/>
    <w:semiHidden w:val="1"/>
    <w:rsid w:val="008D7BDD"/>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elraster5">
    <w:name w:val="Table Grid 5"/>
    <w:basedOn w:val="Standaardtabel"/>
    <w:semiHidden w:val="1"/>
    <w:rsid w:val="008D7BDD"/>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elraster6">
    <w:name w:val="Table Grid 6"/>
    <w:basedOn w:val="Standaardtabel"/>
    <w:semiHidden w:val="1"/>
    <w:rsid w:val="008D7BDD"/>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elraster7">
    <w:name w:val="Table Grid 7"/>
    <w:basedOn w:val="Standaardtabel"/>
    <w:semiHidden w:val="1"/>
    <w:rsid w:val="008D7BDD"/>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elraster8">
    <w:name w:val="Table Grid 8"/>
    <w:basedOn w:val="Standaardtabel"/>
    <w:semiHidden w:val="1"/>
    <w:rsid w:val="008D7BDD"/>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elthema">
    <w:name w:val="Table Theme"/>
    <w:basedOn w:val="Standaardtabel"/>
    <w:semiHidden w:val="1"/>
    <w:rsid w:val="008D7BD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Verfijndetabel1">
    <w:name w:val="Table Subtle 1"/>
    <w:basedOn w:val="Standaardtabel"/>
    <w:semiHidden w:val="1"/>
    <w:rsid w:val="008D7BDD"/>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Verfijndetabel2">
    <w:name w:val="Table Subtle 2"/>
    <w:basedOn w:val="Standaardtabel"/>
    <w:semiHidden w:val="1"/>
    <w:rsid w:val="008D7BDD"/>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character" w:styleId="Voetnootmarkering">
    <w:name w:val="footnote reference"/>
    <w:aliases w:val="Voetnootmarkering Royal Flora Holland"/>
    <w:basedOn w:val="Standaardalinea-lettertype"/>
    <w:rsid w:val="00CB7600"/>
    <w:rPr>
      <w:vertAlign w:val="superscript"/>
    </w:rPr>
  </w:style>
  <w:style w:type="paragraph" w:styleId="Voetnoottekst">
    <w:name w:val="footnote text"/>
    <w:aliases w:val="Voetnoottekst Royal Flora Holland"/>
    <w:basedOn w:val="ZsysbasisRoyalFloraHolland"/>
    <w:rsid w:val="008422C1"/>
    <w:rPr>
      <w:sz w:val="15"/>
    </w:rPr>
  </w:style>
  <w:style w:type="table" w:styleId="Webtabel1">
    <w:name w:val="Table Web 1"/>
    <w:basedOn w:val="Standaardtabel"/>
    <w:semiHidden w:val="1"/>
    <w:rsid w:val="008D7BDD"/>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Webtabel2">
    <w:name w:val="Table Web 2"/>
    <w:basedOn w:val="Standaardtabel"/>
    <w:semiHidden w:val="1"/>
    <w:rsid w:val="008D7BDD"/>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Webtabel3">
    <w:name w:val="Table Web 3"/>
    <w:basedOn w:val="Standaardtabel"/>
    <w:semiHidden w:val="1"/>
    <w:rsid w:val="008D7BDD"/>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character" w:styleId="Zwaar">
    <w:name w:val="Strong"/>
    <w:basedOn w:val="Standaardalinea-lettertype"/>
    <w:semiHidden w:val="1"/>
    <w:rsid w:val="00451FDB"/>
    <w:rPr>
      <w:b w:val="0"/>
      <w:bCs w:val="0"/>
    </w:rPr>
  </w:style>
  <w:style w:type="paragraph" w:styleId="Datum">
    <w:name w:val="Date"/>
    <w:basedOn w:val="ZsysbasisRoyalFloraHolland"/>
    <w:next w:val="BasistekstRoyalFloraHolland"/>
    <w:semiHidden w:val="1"/>
    <w:rsid w:val="008422C1"/>
  </w:style>
  <w:style w:type="paragraph" w:styleId="Tekstzonderopmaak">
    <w:name w:val="Plain Text"/>
    <w:basedOn w:val="ZsysbasisRoyalFloraHolland"/>
    <w:next w:val="BasistekstRoyalFloraHolland"/>
    <w:semiHidden w:val="1"/>
    <w:rsid w:val="008422C1"/>
  </w:style>
  <w:style w:type="paragraph" w:styleId="Ballontekst">
    <w:name w:val="Balloon Text"/>
    <w:basedOn w:val="ZsysbasisRoyalFloraHolland"/>
    <w:next w:val="BasistekstRoyalFloraHolland"/>
    <w:semiHidden w:val="1"/>
    <w:rsid w:val="008422C1"/>
  </w:style>
  <w:style w:type="paragraph" w:styleId="Bijschrift">
    <w:name w:val="caption"/>
    <w:aliases w:val="Bijschrift Royal Flora Holland"/>
    <w:basedOn w:val="ZsysbasisRoyalFloraHolland"/>
    <w:next w:val="BasistekstRoyalFloraHolland"/>
    <w:qFormat w:val="1"/>
    <w:rsid w:val="008422C1"/>
  </w:style>
  <w:style w:type="character" w:styleId="TekstopmerkingChar" w:customStyle="1">
    <w:name w:val="Tekst opmerking Char"/>
    <w:basedOn w:val="ZsysbasisRoyalFloraHollandChar"/>
    <w:link w:val="Tekstopmerking"/>
    <w:semiHidden w:val="1"/>
    <w:rsid w:val="008422C1"/>
    <w:rPr>
      <w:rFonts w:cs="Maiandra GD" w:asciiTheme="minorHAnsi" w:hAnsiTheme="minorHAnsi"/>
      <w:sz w:val="18"/>
      <w:szCs w:val="18"/>
    </w:rPr>
  </w:style>
  <w:style w:type="paragraph" w:styleId="Documentstructuur">
    <w:name w:val="Document Map"/>
    <w:basedOn w:val="ZsysbasisRoyalFloraHolland"/>
    <w:next w:val="BasistekstRoyalFloraHolland"/>
    <w:semiHidden w:val="1"/>
    <w:rsid w:val="008422C1"/>
  </w:style>
  <w:style w:type="table" w:styleId="Lichtearcering-accent5">
    <w:name w:val="Light Shading Accent 5"/>
    <w:basedOn w:val="Standaardtabel"/>
    <w:uiPriority w:val="60"/>
    <w:rsid w:val="00E07762"/>
    <w:pPr>
      <w:spacing w:line="240" w:lineRule="auto"/>
    </w:pPr>
    <w:rPr>
      <w:color w:val="002e13" w:themeColor="accent5" w:themeShade="0000BF"/>
    </w:rPr>
    <w:tblPr>
      <w:tblStyleRowBandSize w:val="1"/>
      <w:tblStyleColBandSize w:val="1"/>
      <w:tblBorders>
        <w:top w:color="003e1a" w:space="0" w:sz="8" w:themeColor="accent5" w:val="single"/>
        <w:bottom w:color="003e1a" w:space="0" w:sz="8" w:themeColor="accent5" w:val="single"/>
      </w:tblBorders>
    </w:tblPr>
    <w:tblStylePr w:type="firstRow">
      <w:pPr>
        <w:spacing w:after="0" w:before="0" w:line="240" w:lineRule="auto"/>
      </w:pPr>
      <w:rPr>
        <w:b w:val="1"/>
        <w:bCs w:val="1"/>
      </w:rPr>
      <w:tblPr/>
      <w:tcPr>
        <w:tcBorders>
          <w:top w:color="003e1a" w:space="0" w:sz="8" w:themeColor="accent5" w:val="single"/>
          <w:left w:space="0" w:sz="0" w:val="nil"/>
          <w:bottom w:color="003e1a"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3e1a" w:space="0" w:sz="8" w:themeColor="accent5" w:val="single"/>
          <w:left w:space="0" w:sz="0" w:val="nil"/>
          <w:bottom w:color="003e1a"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90ffbe" w:themeFill="accent5" w:themeFillTint="00003F" w:val="clear"/>
      </w:tcPr>
    </w:tblStylePr>
    <w:tblStylePr w:type="band1Horz">
      <w:tblPr/>
      <w:tcPr>
        <w:tcBorders>
          <w:left w:space="0" w:sz="0" w:val="nil"/>
          <w:right w:space="0" w:sz="0" w:val="nil"/>
          <w:insideH w:space="0" w:sz="0" w:val="nil"/>
          <w:insideV w:space="0" w:sz="0" w:val="nil"/>
        </w:tcBorders>
        <w:shd w:color="auto" w:fill="90ffbe" w:themeFill="accent5" w:themeFillTint="00003F" w:val="clear"/>
      </w:tcPr>
    </w:tblStylePr>
  </w:style>
  <w:style w:type="paragraph" w:styleId="Eindnoottekst">
    <w:name w:val="endnote text"/>
    <w:aliases w:val="Eindnoottekst Royal Flora Holland"/>
    <w:basedOn w:val="ZsysbasisRoyalFloraHolland"/>
    <w:next w:val="BasistekstRoyalFloraHolland"/>
    <w:rsid w:val="008422C1"/>
  </w:style>
  <w:style w:type="paragraph" w:styleId="Indexkop">
    <w:name w:val="index heading"/>
    <w:basedOn w:val="ZsysbasisRoyalFloraHolland"/>
    <w:next w:val="BasistekstRoyalFloraHolland"/>
    <w:semiHidden w:val="1"/>
    <w:rsid w:val="008422C1"/>
  </w:style>
  <w:style w:type="paragraph" w:styleId="Kopbronvermelding">
    <w:name w:val="toa heading"/>
    <w:basedOn w:val="ZsysbasisRoyalFloraHolland"/>
    <w:next w:val="BasistekstRoyalFloraHolland"/>
    <w:semiHidden w:val="1"/>
    <w:rsid w:val="008422C1"/>
  </w:style>
  <w:style w:type="paragraph" w:styleId="Lijstopsomteken5">
    <w:name w:val="List Bullet 5"/>
    <w:basedOn w:val="ZsysbasisRoyalFloraHolland"/>
    <w:next w:val="BasistekstRoyalFloraHolland"/>
    <w:semiHidden w:val="1"/>
    <w:rsid w:val="008422C1"/>
    <w:pPr>
      <w:numPr>
        <w:numId w:val="16"/>
      </w:numPr>
      <w:ind w:left="1491" w:hanging="357"/>
    </w:pPr>
  </w:style>
  <w:style w:type="paragraph" w:styleId="Macrotekst">
    <w:name w:val="macro"/>
    <w:basedOn w:val="ZsysbasisRoyalFloraHolland"/>
    <w:next w:val="BasistekstRoyalFloraHolland"/>
    <w:semiHidden w:val="1"/>
    <w:rsid w:val="008422C1"/>
  </w:style>
  <w:style w:type="paragraph" w:styleId="Tekstopmerking">
    <w:name w:val="annotation text"/>
    <w:basedOn w:val="ZsysbasisRoyalFloraHolland"/>
    <w:next w:val="BasistekstRoyalFloraHolland"/>
    <w:link w:val="TekstopmerkingChar"/>
    <w:semiHidden w:val="1"/>
    <w:rsid w:val="008422C1"/>
    <w:rPr>
      <w:rFonts w:cs="Maiandra GD" w:asciiTheme="minorHAnsi" w:hAnsiTheme="minorHAnsi"/>
      <w:sz w:val="18"/>
    </w:rPr>
  </w:style>
  <w:style w:type="character" w:styleId="Intensieveverwijzing">
    <w:name w:val="Intense Reference"/>
    <w:basedOn w:val="Standaardalinea-lettertype"/>
    <w:uiPriority w:val="32"/>
    <w:semiHidden w:val="1"/>
    <w:rsid w:val="00FC3FA5"/>
    <w:rPr>
      <w:b w:val="1"/>
      <w:bCs w:val="1"/>
      <w:smallCaps w:val="1"/>
      <w:color w:val="auto"/>
      <w:spacing w:val="5"/>
      <w:u w:val="single"/>
    </w:rPr>
  </w:style>
  <w:style w:type="character" w:styleId="Verwijzingopmerking">
    <w:name w:val="annotation reference"/>
    <w:basedOn w:val="Standaardalinea-lettertype"/>
    <w:semiHidden w:val="1"/>
    <w:rsid w:val="0020607F"/>
    <w:rPr>
      <w:sz w:val="18"/>
      <w:szCs w:val="18"/>
    </w:rPr>
  </w:style>
  <w:style w:type="paragraph" w:styleId="Opsommingteken1eniveauRoyalFloraHolland" w:customStyle="1">
    <w:name w:val="Opsomming teken 1e niveau Royal Flora Holland"/>
    <w:basedOn w:val="ZsysbasisRoyalFloraHolland"/>
    <w:rsid w:val="008422C1"/>
    <w:pPr>
      <w:numPr>
        <w:numId w:val="39"/>
      </w:numPr>
    </w:pPr>
  </w:style>
  <w:style w:type="paragraph" w:styleId="Opsommingteken2eniveauRoyalFloraHolland" w:customStyle="1">
    <w:name w:val="Opsomming teken 2e niveau Royal Flora Holland"/>
    <w:basedOn w:val="ZsysbasisRoyalFloraHolland"/>
    <w:rsid w:val="008422C1"/>
    <w:pPr>
      <w:numPr>
        <w:ilvl w:val="1"/>
        <w:numId w:val="39"/>
      </w:numPr>
    </w:pPr>
  </w:style>
  <w:style w:type="paragraph" w:styleId="Opsommingteken3eniveauRoyalFloraHolland" w:customStyle="1">
    <w:name w:val="Opsomming teken 3e niveau Royal Flora Holland"/>
    <w:basedOn w:val="ZsysbasisRoyalFloraHolland"/>
    <w:rsid w:val="008422C1"/>
    <w:pPr>
      <w:numPr>
        <w:ilvl w:val="2"/>
        <w:numId w:val="39"/>
      </w:numPr>
    </w:pPr>
  </w:style>
  <w:style w:type="paragraph" w:styleId="Opsommingbolletje1eniveauRoyalFloraHolland" w:customStyle="1">
    <w:name w:val="Opsomming bolletje 1e niveau Royal Flora Holland"/>
    <w:basedOn w:val="ZsysbasisRoyalFloraHolland"/>
    <w:qFormat w:val="1"/>
    <w:rsid w:val="008422C1"/>
    <w:pPr>
      <w:numPr>
        <w:numId w:val="37"/>
      </w:numPr>
    </w:pPr>
  </w:style>
  <w:style w:type="paragraph" w:styleId="Opsommingbolletje2eniveauRoyalFloraHolland" w:customStyle="1">
    <w:name w:val="Opsomming bolletje 2e niveau Royal Flora Holland"/>
    <w:basedOn w:val="ZsysbasisRoyalFloraHolland"/>
    <w:qFormat w:val="1"/>
    <w:rsid w:val="008422C1"/>
    <w:pPr>
      <w:numPr>
        <w:ilvl w:val="1"/>
        <w:numId w:val="37"/>
      </w:numPr>
    </w:pPr>
  </w:style>
  <w:style w:type="paragraph" w:styleId="Opsommingbolletje3eniveauRoyalFloraHolland" w:customStyle="1">
    <w:name w:val="Opsomming bolletje 3e niveau Royal Flora Holland"/>
    <w:basedOn w:val="ZsysbasisRoyalFloraHolland"/>
    <w:qFormat w:val="1"/>
    <w:rsid w:val="008422C1"/>
    <w:pPr>
      <w:numPr>
        <w:ilvl w:val="2"/>
        <w:numId w:val="37"/>
      </w:numPr>
    </w:pPr>
  </w:style>
  <w:style w:type="numbering" w:styleId="OpsommingbolletjeRoyalFloraHolland" w:customStyle="1">
    <w:name w:val="Opsomming bolletje Royal Flora Holland"/>
    <w:uiPriority w:val="99"/>
    <w:semiHidden w:val="1"/>
    <w:rsid w:val="002C1A78"/>
    <w:pPr>
      <w:numPr>
        <w:numId w:val="1"/>
      </w:numPr>
    </w:pPr>
  </w:style>
  <w:style w:type="paragraph" w:styleId="Opsommingkleineletter1eniveauRoyalFloraHolland" w:customStyle="1">
    <w:name w:val="Opsomming kleine letter 1e niveau Royal Flora Holland"/>
    <w:basedOn w:val="ZsysbasisRoyalFloraHolland"/>
    <w:qFormat w:val="1"/>
    <w:rsid w:val="008422C1"/>
    <w:pPr>
      <w:numPr>
        <w:numId w:val="22"/>
      </w:numPr>
    </w:pPr>
  </w:style>
  <w:style w:type="paragraph" w:styleId="Opsommingkleineletter2eniveauRoyalFloraHolland" w:customStyle="1">
    <w:name w:val="Opsomming kleine letter 2e niveau Royal Flora Holland"/>
    <w:basedOn w:val="ZsysbasisRoyalFloraHolland"/>
    <w:qFormat w:val="1"/>
    <w:rsid w:val="008422C1"/>
    <w:pPr>
      <w:numPr>
        <w:ilvl w:val="1"/>
        <w:numId w:val="22"/>
      </w:numPr>
    </w:pPr>
  </w:style>
  <w:style w:type="paragraph" w:styleId="Opsommingkleineletter3eniveauRoyalFloraHolland" w:customStyle="1">
    <w:name w:val="Opsomming kleine letter 3e niveau Royal Flora Holland"/>
    <w:basedOn w:val="ZsysbasisRoyalFloraHolland"/>
    <w:qFormat w:val="1"/>
    <w:rsid w:val="008422C1"/>
    <w:pPr>
      <w:numPr>
        <w:ilvl w:val="2"/>
        <w:numId w:val="22"/>
      </w:numPr>
    </w:pPr>
  </w:style>
  <w:style w:type="numbering" w:styleId="OpsommingkleineletterRoyalFloraHolland" w:customStyle="1">
    <w:name w:val="Opsomming kleine letter Royal Flora Holland"/>
    <w:uiPriority w:val="99"/>
    <w:semiHidden w:val="1"/>
    <w:rsid w:val="00B01DA1"/>
    <w:pPr>
      <w:numPr>
        <w:numId w:val="8"/>
      </w:numPr>
    </w:pPr>
  </w:style>
  <w:style w:type="paragraph" w:styleId="Opsommingnummer1eniveauRoyalFloraHolland" w:customStyle="1">
    <w:name w:val="Opsomming nummer 1e niveau Royal Flora Holland"/>
    <w:basedOn w:val="ZsysbasisRoyalFloraHolland"/>
    <w:qFormat w:val="1"/>
    <w:rsid w:val="008422C1"/>
    <w:pPr>
      <w:numPr>
        <w:numId w:val="23"/>
      </w:numPr>
    </w:pPr>
  </w:style>
  <w:style w:type="paragraph" w:styleId="Opsommingnummer2eniveauRoyalFloraHolland" w:customStyle="1">
    <w:name w:val="Opsomming nummer 2e niveau Royal Flora Holland"/>
    <w:basedOn w:val="ZsysbasisRoyalFloraHolland"/>
    <w:qFormat w:val="1"/>
    <w:rsid w:val="008422C1"/>
    <w:pPr>
      <w:numPr>
        <w:ilvl w:val="1"/>
        <w:numId w:val="23"/>
      </w:numPr>
    </w:pPr>
  </w:style>
  <w:style w:type="paragraph" w:styleId="Opsommingnummer3eniveauRoyalFloraHolland" w:customStyle="1">
    <w:name w:val="Opsomming nummer 3e niveau Royal Flora Holland"/>
    <w:basedOn w:val="ZsysbasisRoyalFloraHolland"/>
    <w:qFormat w:val="1"/>
    <w:rsid w:val="008422C1"/>
    <w:pPr>
      <w:numPr>
        <w:ilvl w:val="2"/>
        <w:numId w:val="23"/>
      </w:numPr>
    </w:pPr>
  </w:style>
  <w:style w:type="numbering" w:styleId="OpsommingnummerRoyalFloraHolland" w:customStyle="1">
    <w:name w:val="Opsomming nummer Royal Flora Holland"/>
    <w:uiPriority w:val="99"/>
    <w:semiHidden w:val="1"/>
    <w:rsid w:val="00B01DA1"/>
    <w:pPr>
      <w:numPr>
        <w:numId w:val="2"/>
      </w:numPr>
    </w:pPr>
  </w:style>
  <w:style w:type="paragraph" w:styleId="Opsommingopenrondje1eniveauRoyalFloraHolland" w:customStyle="1">
    <w:name w:val="Opsomming open rondje 1e niveau Royal Flora Holland"/>
    <w:basedOn w:val="ZsysbasisRoyalFloraHolland"/>
    <w:rsid w:val="008422C1"/>
    <w:pPr>
      <w:numPr>
        <w:numId w:val="24"/>
      </w:numPr>
    </w:pPr>
  </w:style>
  <w:style w:type="paragraph" w:styleId="Opsommingopenrondje2eniveauRoyalFloraHolland" w:customStyle="1">
    <w:name w:val="Opsomming open rondje 2e niveau Royal Flora Holland"/>
    <w:basedOn w:val="ZsysbasisRoyalFloraHolland"/>
    <w:rsid w:val="008422C1"/>
    <w:pPr>
      <w:numPr>
        <w:ilvl w:val="1"/>
        <w:numId w:val="24"/>
      </w:numPr>
    </w:pPr>
  </w:style>
  <w:style w:type="paragraph" w:styleId="Opsommingopenrondje3eniveauRoyalFloraHolland" w:customStyle="1">
    <w:name w:val="Opsomming open rondje 3e niveau Royal Flora Holland"/>
    <w:basedOn w:val="ZsysbasisRoyalFloraHolland"/>
    <w:rsid w:val="008422C1"/>
    <w:pPr>
      <w:numPr>
        <w:ilvl w:val="2"/>
        <w:numId w:val="24"/>
      </w:numPr>
    </w:pPr>
  </w:style>
  <w:style w:type="numbering" w:styleId="OpsommingopenrondjeRoyalFloraHolland" w:customStyle="1">
    <w:name w:val="Opsomming open rondje Royal Flora Holland"/>
    <w:uiPriority w:val="99"/>
    <w:semiHidden w:val="1"/>
    <w:rsid w:val="00B01DA1"/>
    <w:pPr>
      <w:numPr>
        <w:numId w:val="3"/>
      </w:numPr>
    </w:pPr>
  </w:style>
  <w:style w:type="paragraph" w:styleId="Opsommingstreepje1eniveauRoyalFloraHolland" w:customStyle="1">
    <w:name w:val="Opsomming streepje 1e niveau Royal Flora Holland"/>
    <w:basedOn w:val="ZsysbasisRoyalFloraHolland"/>
    <w:qFormat w:val="1"/>
    <w:rsid w:val="008422C1"/>
    <w:pPr>
      <w:numPr>
        <w:numId w:val="38"/>
      </w:numPr>
    </w:pPr>
  </w:style>
  <w:style w:type="paragraph" w:styleId="Opsommingstreepje2eniveauRoyalFloraHolland" w:customStyle="1">
    <w:name w:val="Opsomming streepje 2e niveau Royal Flora Holland"/>
    <w:basedOn w:val="ZsysbasisRoyalFloraHolland"/>
    <w:qFormat w:val="1"/>
    <w:rsid w:val="008422C1"/>
    <w:pPr>
      <w:numPr>
        <w:ilvl w:val="1"/>
        <w:numId w:val="38"/>
      </w:numPr>
    </w:pPr>
  </w:style>
  <w:style w:type="paragraph" w:styleId="Opsommingstreepje3eniveauRoyalFloraHolland" w:customStyle="1">
    <w:name w:val="Opsomming streepje 3e niveau Royal Flora Holland"/>
    <w:basedOn w:val="ZsysbasisRoyalFloraHolland"/>
    <w:qFormat w:val="1"/>
    <w:rsid w:val="008422C1"/>
    <w:pPr>
      <w:numPr>
        <w:ilvl w:val="2"/>
        <w:numId w:val="38"/>
      </w:numPr>
    </w:pPr>
  </w:style>
  <w:style w:type="numbering" w:styleId="OpsommingstreepjeRoyalFloraHolland" w:customStyle="1">
    <w:name w:val="Opsomming streepje Royal Flora Holland"/>
    <w:uiPriority w:val="99"/>
    <w:semiHidden w:val="1"/>
    <w:rsid w:val="002C1A78"/>
    <w:pPr>
      <w:numPr>
        <w:numId w:val="4"/>
      </w:numPr>
    </w:pPr>
  </w:style>
  <w:style w:type="character" w:styleId="Titelvanboek">
    <w:name w:val="Book Title"/>
    <w:basedOn w:val="Standaardalinea-lettertype"/>
    <w:uiPriority w:val="33"/>
    <w:semiHidden w:val="1"/>
    <w:rsid w:val="00E07762"/>
    <w:rPr>
      <w:b w:val="1"/>
      <w:bCs w:val="1"/>
      <w:smallCaps w:val="1"/>
      <w:spacing w:val="5"/>
    </w:rPr>
  </w:style>
  <w:style w:type="character" w:styleId="Tekstvantijdelijkeaanduiding">
    <w:name w:val="Placeholder Text"/>
    <w:basedOn w:val="zsysVeldMarkering"/>
    <w:uiPriority w:val="99"/>
    <w:semiHidden w:val="1"/>
    <w:rsid w:val="004C51F8"/>
    <w:rPr>
      <w:color w:val="000000"/>
      <w:bdr w:color="auto" w:space="0" w:sz="0" w:val="none"/>
      <w:shd w:color="auto" w:fill="ffff00" w:val="clear"/>
    </w:rPr>
  </w:style>
  <w:style w:type="character" w:styleId="Subtieleverwijzing">
    <w:name w:val="Subtle Reference"/>
    <w:basedOn w:val="Standaardalinea-lettertype"/>
    <w:uiPriority w:val="31"/>
    <w:semiHidden w:val="1"/>
    <w:rsid w:val="008736AE"/>
    <w:rPr>
      <w:smallCaps w:val="1"/>
      <w:color w:val="auto"/>
      <w:u w:val="single"/>
    </w:rPr>
  </w:style>
  <w:style w:type="character" w:styleId="Subtielebenadrukking">
    <w:name w:val="Subtle Emphasis"/>
    <w:basedOn w:val="Standaardalinea-lettertype"/>
    <w:uiPriority w:val="19"/>
    <w:semiHidden w:val="1"/>
    <w:rsid w:val="00FC3FA5"/>
    <w:rPr>
      <w:i w:val="1"/>
      <w:iCs w:val="1"/>
      <w:color w:val="auto"/>
    </w:rPr>
  </w:style>
  <w:style w:type="table" w:styleId="Lichtearcering-accent4">
    <w:name w:val="Light Shading Accent 4"/>
    <w:basedOn w:val="Standaardtabel"/>
    <w:uiPriority w:val="60"/>
    <w:rsid w:val="00E07762"/>
    <w:pPr>
      <w:spacing w:line="240" w:lineRule="auto"/>
    </w:pPr>
    <w:rPr>
      <w:color w:val="099665" w:themeColor="accent4" w:themeShade="0000BF"/>
    </w:rPr>
    <w:tblPr>
      <w:tblStyleRowBandSize w:val="1"/>
      <w:tblStyleColBandSize w:val="1"/>
      <w:tblBorders>
        <w:top w:color="0cc988" w:space="0" w:sz="8" w:themeColor="accent4" w:val="single"/>
        <w:bottom w:color="0cc988" w:space="0" w:sz="8" w:themeColor="accent4" w:val="single"/>
      </w:tblBorders>
    </w:tblPr>
    <w:tblStylePr w:type="firstRow">
      <w:pPr>
        <w:spacing w:after="0" w:before="0" w:line="240" w:lineRule="auto"/>
      </w:pPr>
      <w:rPr>
        <w:b w:val="1"/>
        <w:bCs w:val="1"/>
      </w:rPr>
      <w:tblPr/>
      <w:tcPr>
        <w:tcBorders>
          <w:top w:color="0cc988" w:space="0" w:sz="8" w:themeColor="accent4" w:val="single"/>
          <w:left w:space="0" w:sz="0" w:val="nil"/>
          <w:bottom w:color="0cc988"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0cc988" w:space="0" w:sz="8" w:themeColor="accent4" w:val="single"/>
          <w:left w:space="0" w:sz="0" w:val="nil"/>
          <w:bottom w:color="0cc988"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b9fbe4" w:themeFill="accent4" w:themeFillTint="00003F" w:val="clear"/>
      </w:tcPr>
    </w:tblStylePr>
    <w:tblStylePr w:type="band1Horz">
      <w:tblPr/>
      <w:tcPr>
        <w:tcBorders>
          <w:left w:space="0" w:sz="0" w:val="nil"/>
          <w:right w:space="0" w:sz="0" w:val="nil"/>
          <w:insideH w:space="0" w:sz="0" w:val="nil"/>
          <w:insideV w:space="0" w:sz="0" w:val="nil"/>
        </w:tcBorders>
        <w:shd w:color="auto" w:fill="b9fbe4" w:themeFill="accent4" w:themeFillTint="00003F" w:val="clear"/>
      </w:tcPr>
    </w:tblStylePr>
  </w:style>
  <w:style w:type="table" w:styleId="Lichtearcering-accent3">
    <w:name w:val="Light Shading Accent 3"/>
    <w:basedOn w:val="Standaardtabel"/>
    <w:uiPriority w:val="60"/>
    <w:rsid w:val="00E07762"/>
    <w:pPr>
      <w:spacing w:line="240" w:lineRule="auto"/>
    </w:pPr>
    <w:rPr>
      <w:color w:val="bf5500" w:themeColor="accent3" w:themeShade="0000BF"/>
    </w:rPr>
    <w:tblPr>
      <w:tblStyleRowBandSize w:val="1"/>
      <w:tblStyleColBandSize w:val="1"/>
      <w:tblBorders>
        <w:top w:color="ff7200" w:space="0" w:sz="8" w:themeColor="accent3" w:val="single"/>
        <w:bottom w:color="ff7200" w:space="0" w:sz="8" w:themeColor="accent3" w:val="single"/>
      </w:tblBorders>
    </w:tblPr>
    <w:tblStylePr w:type="firstRow">
      <w:pPr>
        <w:spacing w:after="0" w:before="0" w:line="240" w:lineRule="auto"/>
      </w:pPr>
      <w:rPr>
        <w:b w:val="1"/>
        <w:bCs w:val="1"/>
      </w:rPr>
      <w:tblPr/>
      <w:tcPr>
        <w:tcBorders>
          <w:top w:color="ff7200" w:space="0" w:sz="8" w:themeColor="accent3" w:val="single"/>
          <w:left w:space="0" w:sz="0" w:val="nil"/>
          <w:bottom w:color="ff7200"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ff7200" w:space="0" w:sz="8" w:themeColor="accent3" w:val="single"/>
          <w:left w:space="0" w:sz="0" w:val="nil"/>
          <w:bottom w:color="ff7200"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fdcc0" w:themeFill="accent3" w:themeFillTint="00003F" w:val="clear"/>
      </w:tcPr>
    </w:tblStylePr>
    <w:tblStylePr w:type="band1Horz">
      <w:tblPr/>
      <w:tcPr>
        <w:tcBorders>
          <w:left w:space="0" w:sz="0" w:val="nil"/>
          <w:right w:space="0" w:sz="0" w:val="nil"/>
          <w:insideH w:space="0" w:sz="0" w:val="nil"/>
          <w:insideV w:space="0" w:sz="0" w:val="nil"/>
        </w:tcBorders>
        <w:shd w:color="auto" w:fill="ffdcc0" w:themeFill="accent3" w:themeFillTint="00003F" w:val="clear"/>
      </w:tcPr>
    </w:tblStylePr>
  </w:style>
  <w:style w:type="table" w:styleId="Lichtearcering-accent2">
    <w:name w:val="Light Shading Accent 2"/>
    <w:basedOn w:val="Standaardtabel"/>
    <w:uiPriority w:val="60"/>
    <w:rsid w:val="00E07762"/>
    <w:pPr>
      <w:spacing w:line="240" w:lineRule="auto"/>
    </w:pPr>
    <w:rPr>
      <w:color w:val="2b3930" w:themeColor="accent2" w:themeShade="0000BF"/>
    </w:rPr>
    <w:tblPr>
      <w:tblStyleRowBandSize w:val="1"/>
      <w:tblStyleColBandSize w:val="1"/>
      <w:tblBorders>
        <w:top w:color="3a4d41" w:space="0" w:sz="8" w:themeColor="accent2" w:val="single"/>
        <w:bottom w:color="3a4d41" w:space="0" w:sz="8" w:themeColor="accent2" w:val="single"/>
      </w:tblBorders>
    </w:tblPr>
    <w:tblStylePr w:type="firstRow">
      <w:pPr>
        <w:spacing w:after="0" w:before="0" w:line="240" w:lineRule="auto"/>
      </w:pPr>
      <w:rPr>
        <w:b w:val="1"/>
        <w:bCs w:val="1"/>
      </w:rPr>
      <w:tblPr/>
      <w:tcPr>
        <w:tcBorders>
          <w:top w:color="3a4d41" w:space="0" w:sz="8" w:themeColor="accent2" w:val="single"/>
          <w:left w:space="0" w:sz="0" w:val="nil"/>
          <w:bottom w:color="3a4d41"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3a4d41" w:space="0" w:sz="8" w:themeColor="accent2" w:val="single"/>
          <w:left w:space="0" w:sz="0" w:val="nil"/>
          <w:bottom w:color="3a4d41"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ad7ce" w:themeFill="accent2" w:themeFillTint="00003F" w:val="clear"/>
      </w:tcPr>
    </w:tblStylePr>
    <w:tblStylePr w:type="band1Horz">
      <w:tblPr/>
      <w:tcPr>
        <w:tcBorders>
          <w:left w:space="0" w:sz="0" w:val="nil"/>
          <w:right w:space="0" w:sz="0" w:val="nil"/>
          <w:insideH w:space="0" w:sz="0" w:val="nil"/>
          <w:insideV w:space="0" w:sz="0" w:val="nil"/>
        </w:tcBorders>
        <w:shd w:color="auto" w:fill="cad7ce" w:themeFill="accent2" w:themeFillTint="00003F" w:val="clear"/>
      </w:tcPr>
    </w:tblStylePr>
  </w:style>
  <w:style w:type="table" w:styleId="Lichtraster-accent6">
    <w:name w:val="Light Grid Accent 6"/>
    <w:basedOn w:val="Standaardtabel"/>
    <w:uiPriority w:val="62"/>
    <w:rsid w:val="00E07762"/>
    <w:pPr>
      <w:spacing w:line="240" w:lineRule="auto"/>
    </w:pPr>
    <w:tblPr>
      <w:tblStyleRowBandSize w:val="1"/>
      <w:tblStyleColBandSize w:val="1"/>
      <w:tblBorders>
        <w:top w:color="c0ddc5" w:space="0" w:sz="8" w:themeColor="accent6" w:val="single"/>
        <w:left w:color="c0ddc5" w:space="0" w:sz="8" w:themeColor="accent6" w:val="single"/>
        <w:bottom w:color="c0ddc5" w:space="0" w:sz="8" w:themeColor="accent6" w:val="single"/>
        <w:right w:color="c0ddc5" w:space="0" w:sz="8" w:themeColor="accent6" w:val="single"/>
        <w:insideH w:color="c0ddc5" w:space="0" w:sz="8" w:themeColor="accent6" w:val="single"/>
        <w:insideV w:color="c0ddc5"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ddc5" w:space="0" w:sz="8" w:themeColor="accent6" w:val="single"/>
          <w:left w:color="c0ddc5" w:space="0" w:sz="8" w:themeColor="accent6" w:val="single"/>
          <w:bottom w:color="c0ddc5" w:space="0" w:sz="18" w:themeColor="accent6" w:val="single"/>
          <w:right w:color="c0ddc5" w:space="0" w:sz="8" w:themeColor="accent6" w:val="single"/>
          <w:insideH w:space="0" w:sz="0" w:val="nil"/>
          <w:insideV w:color="c0ddc5"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ddc5" w:space="0" w:sz="6" w:themeColor="accent6" w:val="double"/>
          <w:left w:color="c0ddc5" w:space="0" w:sz="8" w:themeColor="accent6" w:val="single"/>
          <w:bottom w:color="c0ddc5" w:space="0" w:sz="8" w:themeColor="accent6" w:val="single"/>
          <w:right w:color="c0ddc5" w:space="0" w:sz="8" w:themeColor="accent6" w:val="single"/>
          <w:insideH w:space="0" w:sz="0" w:val="nil"/>
          <w:insideV w:color="c0ddc5"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ddc5" w:space="0" w:sz="8" w:themeColor="accent6" w:val="single"/>
          <w:left w:color="c0ddc5" w:space="0" w:sz="8" w:themeColor="accent6" w:val="single"/>
          <w:bottom w:color="c0ddc5" w:space="0" w:sz="8" w:themeColor="accent6" w:val="single"/>
          <w:right w:color="c0ddc5" w:space="0" w:sz="8" w:themeColor="accent6" w:val="single"/>
        </w:tcBorders>
      </w:tcPr>
    </w:tblStylePr>
    <w:tblStylePr w:type="band1Vert">
      <w:tblPr/>
      <w:tcPr>
        <w:tcBorders>
          <w:top w:color="c0ddc5" w:space="0" w:sz="8" w:themeColor="accent6" w:val="single"/>
          <w:left w:color="c0ddc5" w:space="0" w:sz="8" w:themeColor="accent6" w:val="single"/>
          <w:bottom w:color="c0ddc5" w:space="0" w:sz="8" w:themeColor="accent6" w:val="single"/>
          <w:right w:color="c0ddc5" w:space="0" w:sz="8" w:themeColor="accent6" w:val="single"/>
        </w:tcBorders>
        <w:shd w:color="auto" w:fill="eff6f0" w:themeFill="accent6" w:themeFillTint="00003F" w:val="clear"/>
      </w:tcPr>
    </w:tblStylePr>
    <w:tblStylePr w:type="band1Horz">
      <w:tblPr/>
      <w:tcPr>
        <w:tcBorders>
          <w:top w:color="c0ddc5" w:space="0" w:sz="8" w:themeColor="accent6" w:val="single"/>
          <w:left w:color="c0ddc5" w:space="0" w:sz="8" w:themeColor="accent6" w:val="single"/>
          <w:bottom w:color="c0ddc5" w:space="0" w:sz="8" w:themeColor="accent6" w:val="single"/>
          <w:right w:color="c0ddc5" w:space="0" w:sz="8" w:themeColor="accent6" w:val="single"/>
          <w:insideV w:color="c0ddc5" w:space="0" w:sz="8" w:themeColor="accent6" w:val="single"/>
        </w:tcBorders>
        <w:shd w:color="auto" w:fill="eff6f0" w:themeFill="accent6" w:themeFillTint="00003F" w:val="clear"/>
      </w:tcPr>
    </w:tblStylePr>
    <w:tblStylePr w:type="band2Horz">
      <w:tblPr/>
      <w:tcPr>
        <w:tcBorders>
          <w:top w:color="c0ddc5" w:space="0" w:sz="8" w:themeColor="accent6" w:val="single"/>
          <w:left w:color="c0ddc5" w:space="0" w:sz="8" w:themeColor="accent6" w:val="single"/>
          <w:bottom w:color="c0ddc5" w:space="0" w:sz="8" w:themeColor="accent6" w:val="single"/>
          <w:right w:color="c0ddc5" w:space="0" w:sz="8" w:themeColor="accent6" w:val="single"/>
          <w:insideV w:color="c0ddc5" w:space="0" w:sz="8" w:themeColor="accent6" w:val="single"/>
        </w:tcBorders>
      </w:tcPr>
    </w:tblStylePr>
  </w:style>
  <w:style w:type="table" w:styleId="Lichtraster-accent5">
    <w:name w:val="Light Grid Accent 5"/>
    <w:basedOn w:val="Standaardtabel"/>
    <w:uiPriority w:val="62"/>
    <w:rsid w:val="00E07762"/>
    <w:pPr>
      <w:spacing w:line="240" w:lineRule="auto"/>
    </w:pPr>
    <w:tblPr>
      <w:tblStyleRowBandSize w:val="1"/>
      <w:tblStyleColBandSize w:val="1"/>
      <w:tblBorders>
        <w:top w:color="003e1a" w:space="0" w:sz="8" w:themeColor="accent5" w:val="single"/>
        <w:left w:color="003e1a" w:space="0" w:sz="8" w:themeColor="accent5" w:val="single"/>
        <w:bottom w:color="003e1a" w:space="0" w:sz="8" w:themeColor="accent5" w:val="single"/>
        <w:right w:color="003e1a" w:space="0" w:sz="8" w:themeColor="accent5" w:val="single"/>
        <w:insideH w:color="003e1a" w:space="0" w:sz="8" w:themeColor="accent5" w:val="single"/>
        <w:insideV w:color="003e1a"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3e1a" w:space="0" w:sz="8" w:themeColor="accent5" w:val="single"/>
          <w:left w:color="003e1a" w:space="0" w:sz="8" w:themeColor="accent5" w:val="single"/>
          <w:bottom w:color="003e1a" w:space="0" w:sz="18" w:themeColor="accent5" w:val="single"/>
          <w:right w:color="003e1a" w:space="0" w:sz="8" w:themeColor="accent5" w:val="single"/>
          <w:insideH w:space="0" w:sz="0" w:val="nil"/>
          <w:insideV w:color="003e1a"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3e1a" w:space="0" w:sz="6" w:themeColor="accent5" w:val="double"/>
          <w:left w:color="003e1a" w:space="0" w:sz="8" w:themeColor="accent5" w:val="single"/>
          <w:bottom w:color="003e1a" w:space="0" w:sz="8" w:themeColor="accent5" w:val="single"/>
          <w:right w:color="003e1a" w:space="0" w:sz="8" w:themeColor="accent5" w:val="single"/>
          <w:insideH w:space="0" w:sz="0" w:val="nil"/>
          <w:insideV w:color="003e1a"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3e1a" w:space="0" w:sz="8" w:themeColor="accent5" w:val="single"/>
          <w:left w:color="003e1a" w:space="0" w:sz="8" w:themeColor="accent5" w:val="single"/>
          <w:bottom w:color="003e1a" w:space="0" w:sz="8" w:themeColor="accent5" w:val="single"/>
          <w:right w:color="003e1a" w:space="0" w:sz="8" w:themeColor="accent5" w:val="single"/>
        </w:tcBorders>
      </w:tcPr>
    </w:tblStylePr>
    <w:tblStylePr w:type="band1Vert">
      <w:tblPr/>
      <w:tcPr>
        <w:tcBorders>
          <w:top w:color="003e1a" w:space="0" w:sz="8" w:themeColor="accent5" w:val="single"/>
          <w:left w:color="003e1a" w:space="0" w:sz="8" w:themeColor="accent5" w:val="single"/>
          <w:bottom w:color="003e1a" w:space="0" w:sz="8" w:themeColor="accent5" w:val="single"/>
          <w:right w:color="003e1a" w:space="0" w:sz="8" w:themeColor="accent5" w:val="single"/>
        </w:tcBorders>
        <w:shd w:color="auto" w:fill="90ffbe" w:themeFill="accent5" w:themeFillTint="00003F" w:val="clear"/>
      </w:tcPr>
    </w:tblStylePr>
    <w:tblStylePr w:type="band1Horz">
      <w:tblPr/>
      <w:tcPr>
        <w:tcBorders>
          <w:top w:color="003e1a" w:space="0" w:sz="8" w:themeColor="accent5" w:val="single"/>
          <w:left w:color="003e1a" w:space="0" w:sz="8" w:themeColor="accent5" w:val="single"/>
          <w:bottom w:color="003e1a" w:space="0" w:sz="8" w:themeColor="accent5" w:val="single"/>
          <w:right w:color="003e1a" w:space="0" w:sz="8" w:themeColor="accent5" w:val="single"/>
          <w:insideV w:color="003e1a" w:space="0" w:sz="8" w:themeColor="accent5" w:val="single"/>
        </w:tcBorders>
        <w:shd w:color="auto" w:fill="90ffbe" w:themeFill="accent5" w:themeFillTint="00003F" w:val="clear"/>
      </w:tcPr>
    </w:tblStylePr>
    <w:tblStylePr w:type="band2Horz">
      <w:tblPr/>
      <w:tcPr>
        <w:tcBorders>
          <w:top w:color="003e1a" w:space="0" w:sz="8" w:themeColor="accent5" w:val="single"/>
          <w:left w:color="003e1a" w:space="0" w:sz="8" w:themeColor="accent5" w:val="single"/>
          <w:bottom w:color="003e1a" w:space="0" w:sz="8" w:themeColor="accent5" w:val="single"/>
          <w:right w:color="003e1a" w:space="0" w:sz="8" w:themeColor="accent5" w:val="single"/>
          <w:insideV w:color="003e1a" w:space="0" w:sz="8" w:themeColor="accent5" w:val="single"/>
        </w:tcBorders>
      </w:tcPr>
    </w:tblStylePr>
  </w:style>
  <w:style w:type="table" w:styleId="Lichtraster-accent4">
    <w:name w:val="Light Grid Accent 4"/>
    <w:basedOn w:val="Standaardtabel"/>
    <w:uiPriority w:val="62"/>
    <w:rsid w:val="00E07762"/>
    <w:pPr>
      <w:spacing w:line="240" w:lineRule="auto"/>
    </w:pPr>
    <w:tblPr>
      <w:tblStyleRowBandSize w:val="1"/>
      <w:tblStyleColBandSize w:val="1"/>
      <w:tblBorders>
        <w:top w:color="0cc988" w:space="0" w:sz="8" w:themeColor="accent4" w:val="single"/>
        <w:left w:color="0cc988" w:space="0" w:sz="8" w:themeColor="accent4" w:val="single"/>
        <w:bottom w:color="0cc988" w:space="0" w:sz="8" w:themeColor="accent4" w:val="single"/>
        <w:right w:color="0cc988" w:space="0" w:sz="8" w:themeColor="accent4" w:val="single"/>
        <w:insideH w:color="0cc988" w:space="0" w:sz="8" w:themeColor="accent4" w:val="single"/>
        <w:insideV w:color="0cc988"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cc988" w:space="0" w:sz="8" w:themeColor="accent4" w:val="single"/>
          <w:left w:color="0cc988" w:space="0" w:sz="8" w:themeColor="accent4" w:val="single"/>
          <w:bottom w:color="0cc988" w:space="0" w:sz="18" w:themeColor="accent4" w:val="single"/>
          <w:right w:color="0cc988" w:space="0" w:sz="8" w:themeColor="accent4" w:val="single"/>
          <w:insideH w:space="0" w:sz="0" w:val="nil"/>
          <w:insideV w:color="0cc988"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cc988" w:space="0" w:sz="6" w:themeColor="accent4" w:val="double"/>
          <w:left w:color="0cc988" w:space="0" w:sz="8" w:themeColor="accent4" w:val="single"/>
          <w:bottom w:color="0cc988" w:space="0" w:sz="8" w:themeColor="accent4" w:val="single"/>
          <w:right w:color="0cc988" w:space="0" w:sz="8" w:themeColor="accent4" w:val="single"/>
          <w:insideH w:space="0" w:sz="0" w:val="nil"/>
          <w:insideV w:color="0cc988"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cc988" w:space="0" w:sz="8" w:themeColor="accent4" w:val="single"/>
          <w:left w:color="0cc988" w:space="0" w:sz="8" w:themeColor="accent4" w:val="single"/>
          <w:bottom w:color="0cc988" w:space="0" w:sz="8" w:themeColor="accent4" w:val="single"/>
          <w:right w:color="0cc988" w:space="0" w:sz="8" w:themeColor="accent4" w:val="single"/>
        </w:tcBorders>
      </w:tcPr>
    </w:tblStylePr>
    <w:tblStylePr w:type="band1Vert">
      <w:tblPr/>
      <w:tcPr>
        <w:tcBorders>
          <w:top w:color="0cc988" w:space="0" w:sz="8" w:themeColor="accent4" w:val="single"/>
          <w:left w:color="0cc988" w:space="0" w:sz="8" w:themeColor="accent4" w:val="single"/>
          <w:bottom w:color="0cc988" w:space="0" w:sz="8" w:themeColor="accent4" w:val="single"/>
          <w:right w:color="0cc988" w:space="0" w:sz="8" w:themeColor="accent4" w:val="single"/>
        </w:tcBorders>
        <w:shd w:color="auto" w:fill="b9fbe4" w:themeFill="accent4" w:themeFillTint="00003F" w:val="clear"/>
      </w:tcPr>
    </w:tblStylePr>
    <w:tblStylePr w:type="band1Horz">
      <w:tblPr/>
      <w:tcPr>
        <w:tcBorders>
          <w:top w:color="0cc988" w:space="0" w:sz="8" w:themeColor="accent4" w:val="single"/>
          <w:left w:color="0cc988" w:space="0" w:sz="8" w:themeColor="accent4" w:val="single"/>
          <w:bottom w:color="0cc988" w:space="0" w:sz="8" w:themeColor="accent4" w:val="single"/>
          <w:right w:color="0cc988" w:space="0" w:sz="8" w:themeColor="accent4" w:val="single"/>
          <w:insideV w:color="0cc988" w:space="0" w:sz="8" w:themeColor="accent4" w:val="single"/>
        </w:tcBorders>
        <w:shd w:color="auto" w:fill="b9fbe4" w:themeFill="accent4" w:themeFillTint="00003F" w:val="clear"/>
      </w:tcPr>
    </w:tblStylePr>
    <w:tblStylePr w:type="band2Horz">
      <w:tblPr/>
      <w:tcPr>
        <w:tcBorders>
          <w:top w:color="0cc988" w:space="0" w:sz="8" w:themeColor="accent4" w:val="single"/>
          <w:left w:color="0cc988" w:space="0" w:sz="8" w:themeColor="accent4" w:val="single"/>
          <w:bottom w:color="0cc988" w:space="0" w:sz="8" w:themeColor="accent4" w:val="single"/>
          <w:right w:color="0cc988" w:space="0" w:sz="8" w:themeColor="accent4" w:val="single"/>
          <w:insideV w:color="0cc988" w:space="0" w:sz="8" w:themeColor="accent4" w:val="single"/>
        </w:tcBorders>
      </w:tcPr>
    </w:tblStylePr>
  </w:style>
  <w:style w:type="table" w:styleId="Lichtraster-accent3">
    <w:name w:val="Light Grid Accent 3"/>
    <w:basedOn w:val="Standaardtabel"/>
    <w:uiPriority w:val="62"/>
    <w:rsid w:val="00E07762"/>
    <w:pPr>
      <w:spacing w:line="240" w:lineRule="auto"/>
    </w:pPr>
    <w:tblPr>
      <w:tblStyleRowBandSize w:val="1"/>
      <w:tblStyleColBandSize w:val="1"/>
      <w:tblBorders>
        <w:top w:color="ff7200" w:space="0" w:sz="8" w:themeColor="accent3" w:val="single"/>
        <w:left w:color="ff7200" w:space="0" w:sz="8" w:themeColor="accent3" w:val="single"/>
        <w:bottom w:color="ff7200" w:space="0" w:sz="8" w:themeColor="accent3" w:val="single"/>
        <w:right w:color="ff7200" w:space="0" w:sz="8" w:themeColor="accent3" w:val="single"/>
        <w:insideH w:color="ff7200" w:space="0" w:sz="8" w:themeColor="accent3" w:val="single"/>
        <w:insideV w:color="ff7200"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f7200" w:space="0" w:sz="8" w:themeColor="accent3" w:val="single"/>
          <w:left w:color="ff7200" w:space="0" w:sz="8" w:themeColor="accent3" w:val="single"/>
          <w:bottom w:color="ff7200" w:space="0" w:sz="18" w:themeColor="accent3" w:val="single"/>
          <w:right w:color="ff7200" w:space="0" w:sz="8" w:themeColor="accent3" w:val="single"/>
          <w:insideH w:space="0" w:sz="0" w:val="nil"/>
          <w:insideV w:color="ff7200"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f7200" w:space="0" w:sz="6" w:themeColor="accent3" w:val="double"/>
          <w:left w:color="ff7200" w:space="0" w:sz="8" w:themeColor="accent3" w:val="single"/>
          <w:bottom w:color="ff7200" w:space="0" w:sz="8" w:themeColor="accent3" w:val="single"/>
          <w:right w:color="ff7200" w:space="0" w:sz="8" w:themeColor="accent3" w:val="single"/>
          <w:insideH w:space="0" w:sz="0" w:val="nil"/>
          <w:insideV w:color="ff7200"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f7200" w:space="0" w:sz="8" w:themeColor="accent3" w:val="single"/>
          <w:left w:color="ff7200" w:space="0" w:sz="8" w:themeColor="accent3" w:val="single"/>
          <w:bottom w:color="ff7200" w:space="0" w:sz="8" w:themeColor="accent3" w:val="single"/>
          <w:right w:color="ff7200" w:space="0" w:sz="8" w:themeColor="accent3" w:val="single"/>
        </w:tcBorders>
      </w:tcPr>
    </w:tblStylePr>
    <w:tblStylePr w:type="band1Vert">
      <w:tblPr/>
      <w:tcPr>
        <w:tcBorders>
          <w:top w:color="ff7200" w:space="0" w:sz="8" w:themeColor="accent3" w:val="single"/>
          <w:left w:color="ff7200" w:space="0" w:sz="8" w:themeColor="accent3" w:val="single"/>
          <w:bottom w:color="ff7200" w:space="0" w:sz="8" w:themeColor="accent3" w:val="single"/>
          <w:right w:color="ff7200" w:space="0" w:sz="8" w:themeColor="accent3" w:val="single"/>
        </w:tcBorders>
        <w:shd w:color="auto" w:fill="ffdcc0" w:themeFill="accent3" w:themeFillTint="00003F" w:val="clear"/>
      </w:tcPr>
    </w:tblStylePr>
    <w:tblStylePr w:type="band1Horz">
      <w:tblPr/>
      <w:tcPr>
        <w:tcBorders>
          <w:top w:color="ff7200" w:space="0" w:sz="8" w:themeColor="accent3" w:val="single"/>
          <w:left w:color="ff7200" w:space="0" w:sz="8" w:themeColor="accent3" w:val="single"/>
          <w:bottom w:color="ff7200" w:space="0" w:sz="8" w:themeColor="accent3" w:val="single"/>
          <w:right w:color="ff7200" w:space="0" w:sz="8" w:themeColor="accent3" w:val="single"/>
          <w:insideV w:color="ff7200" w:space="0" w:sz="8" w:themeColor="accent3" w:val="single"/>
        </w:tcBorders>
        <w:shd w:color="auto" w:fill="ffdcc0" w:themeFill="accent3" w:themeFillTint="00003F" w:val="clear"/>
      </w:tcPr>
    </w:tblStylePr>
    <w:tblStylePr w:type="band2Horz">
      <w:tblPr/>
      <w:tcPr>
        <w:tcBorders>
          <w:top w:color="ff7200" w:space="0" w:sz="8" w:themeColor="accent3" w:val="single"/>
          <w:left w:color="ff7200" w:space="0" w:sz="8" w:themeColor="accent3" w:val="single"/>
          <w:bottom w:color="ff7200" w:space="0" w:sz="8" w:themeColor="accent3" w:val="single"/>
          <w:right w:color="ff7200" w:space="0" w:sz="8" w:themeColor="accent3" w:val="single"/>
          <w:insideV w:color="ff7200" w:space="0" w:sz="8" w:themeColor="accent3" w:val="single"/>
        </w:tcBorders>
      </w:tcPr>
    </w:tblStylePr>
  </w:style>
  <w:style w:type="table" w:styleId="Lichtraster-accent2">
    <w:name w:val="Light Grid Accent 2"/>
    <w:basedOn w:val="Standaardtabel"/>
    <w:uiPriority w:val="62"/>
    <w:rsid w:val="00E07762"/>
    <w:pPr>
      <w:spacing w:line="240" w:lineRule="auto"/>
    </w:pPr>
    <w:tblPr>
      <w:tblStyleRowBandSize w:val="1"/>
      <w:tblStyleColBandSize w:val="1"/>
      <w:tblBorders>
        <w:top w:color="3a4d41" w:space="0" w:sz="8" w:themeColor="accent2" w:val="single"/>
        <w:left w:color="3a4d41" w:space="0" w:sz="8" w:themeColor="accent2" w:val="single"/>
        <w:bottom w:color="3a4d41" w:space="0" w:sz="8" w:themeColor="accent2" w:val="single"/>
        <w:right w:color="3a4d41" w:space="0" w:sz="8" w:themeColor="accent2" w:val="single"/>
        <w:insideH w:color="3a4d41" w:space="0" w:sz="8" w:themeColor="accent2" w:val="single"/>
        <w:insideV w:color="3a4d41"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3a4d41" w:space="0" w:sz="8" w:themeColor="accent2" w:val="single"/>
          <w:left w:color="3a4d41" w:space="0" w:sz="8" w:themeColor="accent2" w:val="single"/>
          <w:bottom w:color="3a4d41" w:space="0" w:sz="18" w:themeColor="accent2" w:val="single"/>
          <w:right w:color="3a4d41" w:space="0" w:sz="8" w:themeColor="accent2" w:val="single"/>
          <w:insideH w:space="0" w:sz="0" w:val="nil"/>
          <w:insideV w:color="3a4d41"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3a4d41" w:space="0" w:sz="6" w:themeColor="accent2" w:val="double"/>
          <w:left w:color="3a4d41" w:space="0" w:sz="8" w:themeColor="accent2" w:val="single"/>
          <w:bottom w:color="3a4d41" w:space="0" w:sz="8" w:themeColor="accent2" w:val="single"/>
          <w:right w:color="3a4d41" w:space="0" w:sz="8" w:themeColor="accent2" w:val="single"/>
          <w:insideH w:space="0" w:sz="0" w:val="nil"/>
          <w:insideV w:color="3a4d41"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3a4d41" w:space="0" w:sz="8" w:themeColor="accent2" w:val="single"/>
          <w:left w:color="3a4d41" w:space="0" w:sz="8" w:themeColor="accent2" w:val="single"/>
          <w:bottom w:color="3a4d41" w:space="0" w:sz="8" w:themeColor="accent2" w:val="single"/>
          <w:right w:color="3a4d41" w:space="0" w:sz="8" w:themeColor="accent2" w:val="single"/>
        </w:tcBorders>
      </w:tcPr>
    </w:tblStylePr>
    <w:tblStylePr w:type="band1Vert">
      <w:tblPr/>
      <w:tcPr>
        <w:tcBorders>
          <w:top w:color="3a4d41" w:space="0" w:sz="8" w:themeColor="accent2" w:val="single"/>
          <w:left w:color="3a4d41" w:space="0" w:sz="8" w:themeColor="accent2" w:val="single"/>
          <w:bottom w:color="3a4d41" w:space="0" w:sz="8" w:themeColor="accent2" w:val="single"/>
          <w:right w:color="3a4d41" w:space="0" w:sz="8" w:themeColor="accent2" w:val="single"/>
        </w:tcBorders>
        <w:shd w:color="auto" w:fill="cad7ce" w:themeFill="accent2" w:themeFillTint="00003F" w:val="clear"/>
      </w:tcPr>
    </w:tblStylePr>
    <w:tblStylePr w:type="band1Horz">
      <w:tblPr/>
      <w:tcPr>
        <w:tcBorders>
          <w:top w:color="3a4d41" w:space="0" w:sz="8" w:themeColor="accent2" w:val="single"/>
          <w:left w:color="3a4d41" w:space="0" w:sz="8" w:themeColor="accent2" w:val="single"/>
          <w:bottom w:color="3a4d41" w:space="0" w:sz="8" w:themeColor="accent2" w:val="single"/>
          <w:right w:color="3a4d41" w:space="0" w:sz="8" w:themeColor="accent2" w:val="single"/>
          <w:insideV w:color="3a4d41" w:space="0" w:sz="8" w:themeColor="accent2" w:val="single"/>
        </w:tcBorders>
        <w:shd w:color="auto" w:fill="cad7ce" w:themeFill="accent2" w:themeFillTint="00003F" w:val="clear"/>
      </w:tcPr>
    </w:tblStylePr>
    <w:tblStylePr w:type="band2Horz">
      <w:tblPr/>
      <w:tcPr>
        <w:tcBorders>
          <w:top w:color="3a4d41" w:space="0" w:sz="8" w:themeColor="accent2" w:val="single"/>
          <w:left w:color="3a4d41" w:space="0" w:sz="8" w:themeColor="accent2" w:val="single"/>
          <w:bottom w:color="3a4d41" w:space="0" w:sz="8" w:themeColor="accent2" w:val="single"/>
          <w:right w:color="3a4d41" w:space="0" w:sz="8" w:themeColor="accent2" w:val="single"/>
          <w:insideV w:color="3a4d41" w:space="0" w:sz="8" w:themeColor="accent2" w:val="single"/>
        </w:tcBorders>
      </w:tcPr>
    </w:tblStylePr>
  </w:style>
  <w:style w:type="table" w:styleId="Kleurrijkelijst-accent6">
    <w:name w:val="Colorful List Accent 6"/>
    <w:basedOn w:val="Standaardtabel"/>
    <w:uiPriority w:val="72"/>
    <w:rsid w:val="00E07762"/>
    <w:pPr>
      <w:spacing w:line="240" w:lineRule="auto"/>
    </w:pPr>
    <w:rPr>
      <w:color w:val="000000" w:themeColor="text1"/>
    </w:rPr>
    <w:tblPr>
      <w:tblStyleRowBandSize w:val="1"/>
      <w:tblStyleColBandSize w:val="1"/>
    </w:tblPr>
    <w:tcPr>
      <w:shd w:color="auto" w:fill="f8fbf9" w:themeFill="accent6" w:themeFillTint="000019" w:val="clear"/>
    </w:tcPr>
    <w:tblStylePr w:type="firstRow">
      <w:rPr>
        <w:b w:val="1"/>
        <w:bCs w:val="1"/>
        <w:color w:val="ffffff" w:themeColor="background1"/>
      </w:rPr>
      <w:tblPr/>
      <w:tcPr>
        <w:tcBorders>
          <w:bottom w:color="ffffff" w:space="0" w:sz="12" w:themeColor="background1" w:val="single"/>
        </w:tcBorders>
        <w:shd w:color="auto" w:fill="003114" w:themeFill="accent5" w:themeFillShade="0000CC" w:val="clear"/>
      </w:tcPr>
    </w:tblStylePr>
    <w:tblStylePr w:type="lastRow">
      <w:rPr>
        <w:b w:val="1"/>
        <w:bCs w:val="1"/>
        <w:color w:val="003114"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f6f0" w:themeFill="accent6" w:themeFillTint="00003F" w:val="clear"/>
      </w:tcPr>
    </w:tblStylePr>
    <w:tblStylePr w:type="band1Horz">
      <w:tblPr/>
      <w:tcPr>
        <w:shd w:color="auto" w:fill="f2f8f3" w:themeFill="accent6" w:themeFillTint="000033" w:val="clear"/>
      </w:tcPr>
    </w:tblStylePr>
  </w:style>
  <w:style w:type="table" w:styleId="Kleurrijkelijst-accent5">
    <w:name w:val="Colorful List Accent 5"/>
    <w:basedOn w:val="Standaardtabel"/>
    <w:uiPriority w:val="72"/>
    <w:rsid w:val="00E07762"/>
    <w:pPr>
      <w:spacing w:line="240" w:lineRule="auto"/>
    </w:pPr>
    <w:rPr>
      <w:color w:val="000000" w:themeColor="text1"/>
    </w:rPr>
    <w:tblPr>
      <w:tblStyleRowBandSize w:val="1"/>
      <w:tblStyleColBandSize w:val="1"/>
    </w:tblPr>
    <w:tcPr>
      <w:shd w:color="auto" w:fill="d3ffe5" w:themeFill="accent5" w:themeFillTint="000019" w:val="clear"/>
    </w:tcPr>
    <w:tblStylePr w:type="firstRow">
      <w:rPr>
        <w:b w:val="1"/>
        <w:bCs w:val="1"/>
        <w:color w:val="ffffff" w:themeColor="background1"/>
      </w:rPr>
      <w:tblPr/>
      <w:tcPr>
        <w:tcBorders>
          <w:bottom w:color="ffffff" w:space="0" w:sz="12" w:themeColor="background1" w:val="single"/>
        </w:tcBorders>
        <w:shd w:color="auto" w:fill="8ac093" w:themeFill="accent6" w:themeFillShade="0000CC" w:val="clear"/>
      </w:tcPr>
    </w:tblStylePr>
    <w:tblStylePr w:type="lastRow">
      <w:rPr>
        <w:b w:val="1"/>
        <w:bCs w:val="1"/>
        <w:color w:val="8ac093"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90ffbe" w:themeFill="accent5" w:themeFillTint="00003F" w:val="clear"/>
      </w:tcPr>
    </w:tblStylePr>
    <w:tblStylePr w:type="band1Horz">
      <w:tblPr/>
      <w:tcPr>
        <w:shd w:color="auto" w:fill="a5ffca" w:themeFill="accent5" w:themeFillTint="000033" w:val="clear"/>
      </w:tcPr>
    </w:tblStylePr>
  </w:style>
  <w:style w:type="table" w:styleId="Kleurrijkelijst-accent4">
    <w:name w:val="Colorful List Accent 4"/>
    <w:basedOn w:val="Standaardtabel"/>
    <w:uiPriority w:val="72"/>
    <w:rsid w:val="00E07762"/>
    <w:pPr>
      <w:spacing w:line="240" w:lineRule="auto"/>
    </w:pPr>
    <w:rPr>
      <w:color w:val="000000" w:themeColor="text1"/>
    </w:rPr>
    <w:tblPr>
      <w:tblStyleRowBandSize w:val="1"/>
      <w:tblStyleColBandSize w:val="1"/>
    </w:tblPr>
    <w:tcPr>
      <w:shd w:color="auto" w:fill="e3fdf4" w:themeFill="accent4" w:themeFillTint="000019" w:val="clear"/>
    </w:tcPr>
    <w:tblStylePr w:type="firstRow">
      <w:rPr>
        <w:b w:val="1"/>
        <w:bCs w:val="1"/>
        <w:color w:val="ffffff" w:themeColor="background1"/>
      </w:rPr>
      <w:tblPr/>
      <w:tcPr>
        <w:tcBorders>
          <w:bottom w:color="ffffff" w:space="0" w:sz="12" w:themeColor="background1" w:val="single"/>
        </w:tcBorders>
        <w:shd w:color="auto" w:fill="cc5b00" w:themeFill="accent3" w:themeFillShade="0000CC" w:val="clear"/>
      </w:tcPr>
    </w:tblStylePr>
    <w:tblStylePr w:type="lastRow">
      <w:rPr>
        <w:b w:val="1"/>
        <w:bCs w:val="1"/>
        <w:color w:val="cc5b0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b9fbe4" w:themeFill="accent4" w:themeFillTint="00003F" w:val="clear"/>
      </w:tcPr>
    </w:tblStylePr>
    <w:tblStylePr w:type="band1Horz">
      <w:tblPr/>
      <w:tcPr>
        <w:shd w:color="auto" w:fill="c6fbe9" w:themeFill="accent4" w:themeFillTint="000033" w:val="clear"/>
      </w:tcPr>
    </w:tblStylePr>
  </w:style>
  <w:style w:type="table" w:styleId="Kleurrijkelijst-accent3">
    <w:name w:val="Colorful List Accent 3"/>
    <w:basedOn w:val="Standaardtabel"/>
    <w:uiPriority w:val="72"/>
    <w:rsid w:val="00E07762"/>
    <w:pPr>
      <w:spacing w:line="240" w:lineRule="auto"/>
    </w:pPr>
    <w:rPr>
      <w:color w:val="000000" w:themeColor="text1"/>
    </w:rPr>
    <w:tblPr>
      <w:tblStyleRowBandSize w:val="1"/>
      <w:tblStyleColBandSize w:val="1"/>
    </w:tblPr>
    <w:tcPr>
      <w:shd w:color="auto" w:fill="fff1e6" w:themeFill="accent3" w:themeFillTint="000019" w:val="clear"/>
    </w:tcPr>
    <w:tblStylePr w:type="firstRow">
      <w:rPr>
        <w:b w:val="1"/>
        <w:bCs w:val="1"/>
        <w:color w:val="ffffff" w:themeColor="background1"/>
      </w:rPr>
      <w:tblPr/>
      <w:tcPr>
        <w:tcBorders>
          <w:bottom w:color="ffffff" w:space="0" w:sz="12" w:themeColor="background1" w:val="single"/>
        </w:tcBorders>
        <w:shd w:color="auto" w:fill="09a06c" w:themeFill="accent4" w:themeFillShade="0000CC" w:val="clear"/>
      </w:tcPr>
    </w:tblStylePr>
    <w:tblStylePr w:type="lastRow">
      <w:rPr>
        <w:b w:val="1"/>
        <w:bCs w:val="1"/>
        <w:color w:val="09a06c"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fdcc0" w:themeFill="accent3" w:themeFillTint="00003F" w:val="clear"/>
      </w:tcPr>
    </w:tblStylePr>
    <w:tblStylePr w:type="band1Horz">
      <w:tblPr/>
      <w:tcPr>
        <w:shd w:color="auto" w:fill="ffe2cc" w:themeFill="accent3" w:themeFillTint="000033" w:val="clear"/>
      </w:tcPr>
    </w:tblStylePr>
  </w:style>
  <w:style w:type="table" w:styleId="Kleurrijkelijst-accent2">
    <w:name w:val="Colorful List Accent 2"/>
    <w:basedOn w:val="Standaardtabel"/>
    <w:uiPriority w:val="72"/>
    <w:rsid w:val="00E07762"/>
    <w:pPr>
      <w:spacing w:line="240" w:lineRule="auto"/>
    </w:pPr>
    <w:rPr>
      <w:color w:val="000000" w:themeColor="text1"/>
    </w:rPr>
    <w:tblPr>
      <w:tblStyleRowBandSize w:val="1"/>
      <w:tblStyleColBandSize w:val="1"/>
    </w:tblPr>
    <w:tcPr>
      <w:shd w:color="auto" w:fill="e9efeb" w:themeFill="accent2" w:themeFillTint="000019" w:val="clear"/>
    </w:tcPr>
    <w:tblStylePr w:type="firstRow">
      <w:rPr>
        <w:b w:val="1"/>
        <w:bCs w:val="1"/>
        <w:color w:val="ffffff" w:themeColor="background1"/>
      </w:rPr>
      <w:tblPr/>
      <w:tcPr>
        <w:tcBorders>
          <w:bottom w:color="ffffff" w:space="0" w:sz="12" w:themeColor="background1" w:val="single"/>
        </w:tcBorders>
        <w:shd w:color="auto" w:fill="2e3d33" w:themeFill="accent2" w:themeFillShade="0000CC" w:val="clear"/>
      </w:tcPr>
    </w:tblStylePr>
    <w:tblStylePr w:type="lastRow">
      <w:rPr>
        <w:b w:val="1"/>
        <w:bCs w:val="1"/>
        <w:color w:val="2e3d33"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ad7ce" w:themeFill="accent2" w:themeFillTint="00003F" w:val="clear"/>
      </w:tcPr>
    </w:tblStylePr>
    <w:tblStylePr w:type="band1Horz">
      <w:tblPr/>
      <w:tcPr>
        <w:shd w:color="auto" w:fill="d4ded8" w:themeFill="accent2" w:themeFillTint="000033" w:val="clear"/>
      </w:tcPr>
    </w:tblStylePr>
  </w:style>
  <w:style w:type="table" w:styleId="Kleurrijkelijst-accent1">
    <w:name w:val="Colorful List Accent 1"/>
    <w:basedOn w:val="Standaardtabel"/>
    <w:uiPriority w:val="72"/>
    <w:rsid w:val="00E07762"/>
    <w:pPr>
      <w:spacing w:line="240" w:lineRule="auto"/>
    </w:pPr>
    <w:rPr>
      <w:color w:val="000000" w:themeColor="text1"/>
    </w:rPr>
    <w:tblPr>
      <w:tblStyleRowBandSize w:val="1"/>
      <w:tblStyleColBandSize w:val="1"/>
    </w:tblPr>
    <w:tcPr>
      <w:shd w:color="auto" w:fill="e8dffb" w:themeFill="accent1" w:themeFillTint="000019" w:val="clear"/>
    </w:tcPr>
    <w:tblStylePr w:type="firstRow">
      <w:rPr>
        <w:b w:val="1"/>
        <w:bCs w:val="1"/>
        <w:color w:val="ffffff" w:themeColor="background1"/>
      </w:rPr>
      <w:tblPr/>
      <w:tcPr>
        <w:tcBorders>
          <w:bottom w:color="ffffff" w:space="0" w:sz="12" w:themeColor="background1" w:val="single"/>
        </w:tcBorders>
        <w:shd w:color="auto" w:fill="2e3d33" w:themeFill="accent2" w:themeFillShade="0000CC" w:val="clear"/>
      </w:tcPr>
    </w:tblStylePr>
    <w:tblStylePr w:type="lastRow">
      <w:rPr>
        <w:b w:val="1"/>
        <w:bCs w:val="1"/>
        <w:color w:val="2e3d33"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6b0f7" w:themeFill="accent1" w:themeFillTint="00003F" w:val="clear"/>
      </w:tcPr>
    </w:tblStylePr>
    <w:tblStylePr w:type="band1Horz">
      <w:tblPr/>
      <w:tcPr>
        <w:shd w:color="auto" w:fill="d1bff8" w:themeFill="accent1" w:themeFillTint="000033" w:val="clear"/>
      </w:tcPr>
    </w:tblStylePr>
  </w:style>
  <w:style w:type="table" w:styleId="Kleurrijkearcering-accent6">
    <w:name w:val="Colorful Shading Accent 6"/>
    <w:basedOn w:val="Standaardtabel"/>
    <w:uiPriority w:val="71"/>
    <w:rsid w:val="00E07762"/>
    <w:pPr>
      <w:spacing w:line="240" w:lineRule="auto"/>
    </w:pPr>
    <w:rPr>
      <w:color w:val="000000" w:themeColor="text1"/>
    </w:rPr>
    <w:tblPr>
      <w:tblStyleRowBandSize w:val="1"/>
      <w:tblStyleColBandSize w:val="1"/>
      <w:tblBorders>
        <w:top w:color="003e1a" w:space="0" w:sz="24" w:themeColor="accent5" w:val="single"/>
        <w:left w:color="c0ddc5" w:space="0" w:sz="4" w:themeColor="accent6" w:val="single"/>
        <w:bottom w:color="c0ddc5" w:space="0" w:sz="4" w:themeColor="accent6" w:val="single"/>
        <w:right w:color="c0ddc5" w:space="0" w:sz="4" w:themeColor="accent6" w:val="single"/>
        <w:insideH w:color="ffffff" w:space="0" w:sz="4" w:themeColor="background1" w:val="single"/>
        <w:insideV w:color="ffffff" w:space="0" w:sz="4" w:themeColor="background1" w:val="single"/>
      </w:tblBorders>
    </w:tblPr>
    <w:tcPr>
      <w:shd w:color="auto" w:fill="f8fbf9" w:themeFill="accent6" w:themeFillTint="000019" w:val="clear"/>
    </w:tcPr>
    <w:tblStylePr w:type="firstRow">
      <w:rPr>
        <w:b w:val="1"/>
        <w:bCs w:val="1"/>
      </w:rPr>
      <w:tblPr/>
      <w:tcPr>
        <w:tcBorders>
          <w:top w:space="0" w:sz="0" w:val="nil"/>
          <w:left w:space="0" w:sz="0" w:val="nil"/>
          <w:bottom w:color="003e1a"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7a063"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57a063" w:space="0" w:sz="4" w:themeColor="accent6" w:themeShade="000099" w:val="single"/>
          <w:insideV w:space="0" w:sz="0" w:val="nil"/>
        </w:tcBorders>
        <w:shd w:color="auto" w:fill="57a063"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7a063" w:themeFill="accent6" w:themeFillShade="000099" w:val="clear"/>
      </w:tcPr>
    </w:tblStylePr>
    <w:tblStylePr w:type="band1Vert">
      <w:tblPr/>
      <w:tcPr>
        <w:shd w:color="auto" w:fill="e5f1e7" w:themeFill="accent6" w:themeFillTint="000066" w:val="clear"/>
      </w:tcPr>
    </w:tblStylePr>
    <w:tblStylePr w:type="band1Horz">
      <w:tblPr/>
      <w:tcPr>
        <w:shd w:color="auto" w:fill="dfeee1" w:themeFill="accent6" w:themeFillTint="00007F" w:val="clear"/>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E07762"/>
    <w:pPr>
      <w:spacing w:line="240" w:lineRule="auto"/>
    </w:pPr>
    <w:rPr>
      <w:color w:val="000000" w:themeColor="text1"/>
    </w:rPr>
    <w:tblPr>
      <w:tblStyleRowBandSize w:val="1"/>
      <w:tblStyleColBandSize w:val="1"/>
      <w:tblBorders>
        <w:top w:color="c0ddc5" w:space="0" w:sz="24" w:themeColor="accent6" w:val="single"/>
        <w:left w:color="003e1a" w:space="0" w:sz="4" w:themeColor="accent5" w:val="single"/>
        <w:bottom w:color="003e1a" w:space="0" w:sz="4" w:themeColor="accent5" w:val="single"/>
        <w:right w:color="003e1a" w:space="0" w:sz="4" w:themeColor="accent5" w:val="single"/>
        <w:insideH w:color="ffffff" w:space="0" w:sz="4" w:themeColor="background1" w:val="single"/>
        <w:insideV w:color="ffffff" w:space="0" w:sz="4" w:themeColor="background1" w:val="single"/>
      </w:tblBorders>
    </w:tblPr>
    <w:tcPr>
      <w:shd w:color="auto" w:fill="d3ffe5" w:themeFill="accent5" w:themeFillTint="000019" w:val="clear"/>
    </w:tcPr>
    <w:tblStylePr w:type="firstRow">
      <w:rPr>
        <w:b w:val="1"/>
        <w:bCs w:val="1"/>
      </w:rPr>
      <w:tblPr/>
      <w:tcPr>
        <w:tcBorders>
          <w:top w:space="0" w:sz="0" w:val="nil"/>
          <w:left w:space="0" w:sz="0" w:val="nil"/>
          <w:bottom w:color="c0ddc5"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250f"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00250f" w:space="0" w:sz="4" w:themeColor="accent5" w:themeShade="000099" w:val="single"/>
          <w:insideV w:space="0" w:sz="0" w:val="nil"/>
        </w:tcBorders>
        <w:shd w:color="auto" w:fill="00250f"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250f" w:themeFill="accent5" w:themeFillShade="000099" w:val="clear"/>
      </w:tcPr>
    </w:tblStylePr>
    <w:tblStylePr w:type="band1Vert">
      <w:tblPr/>
      <w:tcPr>
        <w:shd w:color="auto" w:fill="4bff96" w:themeFill="accent5" w:themeFillTint="000066" w:val="clear"/>
      </w:tcPr>
    </w:tblStylePr>
    <w:tblStylePr w:type="band1Horz">
      <w:tblPr/>
      <w:tcPr>
        <w:shd w:color="auto" w:fill="1fff7c" w:themeFill="accent5" w:themeFillTint="00007F" w:val="clear"/>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rsid w:val="00E07762"/>
    <w:pPr>
      <w:spacing w:line="240" w:lineRule="auto"/>
    </w:pPr>
    <w:rPr>
      <w:color w:val="000000" w:themeColor="text1"/>
    </w:rPr>
    <w:tblPr>
      <w:tblStyleRowBandSize w:val="1"/>
      <w:tblStyleColBandSize w:val="1"/>
      <w:tblBorders>
        <w:top w:color="ff7200" w:space="0" w:sz="24" w:themeColor="accent3" w:val="single"/>
        <w:left w:color="0cc988" w:space="0" w:sz="4" w:themeColor="accent4" w:val="single"/>
        <w:bottom w:color="0cc988" w:space="0" w:sz="4" w:themeColor="accent4" w:val="single"/>
        <w:right w:color="0cc988" w:space="0" w:sz="4" w:themeColor="accent4" w:val="single"/>
        <w:insideH w:color="ffffff" w:space="0" w:sz="4" w:themeColor="background1" w:val="single"/>
        <w:insideV w:color="ffffff" w:space="0" w:sz="4" w:themeColor="background1" w:val="single"/>
      </w:tblBorders>
    </w:tblPr>
    <w:tcPr>
      <w:shd w:color="auto" w:fill="e3fdf4" w:themeFill="accent4" w:themeFillTint="000019" w:val="clear"/>
    </w:tcPr>
    <w:tblStylePr w:type="firstRow">
      <w:rPr>
        <w:b w:val="1"/>
        <w:bCs w:val="1"/>
      </w:rPr>
      <w:tblPr/>
      <w:tcPr>
        <w:tcBorders>
          <w:top w:space="0" w:sz="0" w:val="nil"/>
          <w:left w:space="0" w:sz="0" w:val="nil"/>
          <w:bottom w:color="ff7200"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77851"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077851" w:space="0" w:sz="4" w:themeColor="accent4" w:themeShade="000099" w:val="single"/>
          <w:insideV w:space="0" w:sz="0" w:val="nil"/>
        </w:tcBorders>
        <w:shd w:color="auto" w:fill="077851"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77851" w:themeFill="accent4" w:themeFillShade="000099" w:val="clear"/>
      </w:tcPr>
    </w:tblStylePr>
    <w:tblStylePr w:type="band1Vert">
      <w:tblPr/>
      <w:tcPr>
        <w:shd w:color="auto" w:fill="8ef8d3" w:themeFill="accent4" w:themeFillTint="000066" w:val="clear"/>
      </w:tcPr>
    </w:tblStylePr>
    <w:tblStylePr w:type="band1Horz">
      <w:tblPr/>
      <w:tcPr>
        <w:shd w:color="auto" w:fill="73f6c9" w:themeFill="accent4" w:themeFillTint="00007F" w:val="clear"/>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E07762"/>
    <w:pPr>
      <w:spacing w:line="240" w:lineRule="auto"/>
    </w:pPr>
    <w:rPr>
      <w:color w:val="000000" w:themeColor="text1"/>
    </w:rPr>
    <w:tblPr>
      <w:tblStyleRowBandSize w:val="1"/>
      <w:tblStyleColBandSize w:val="1"/>
      <w:tblBorders>
        <w:top w:color="0cc988" w:space="0" w:sz="24" w:themeColor="accent4" w:val="single"/>
        <w:left w:color="ff7200" w:space="0" w:sz="4" w:themeColor="accent3" w:val="single"/>
        <w:bottom w:color="ff7200" w:space="0" w:sz="4" w:themeColor="accent3" w:val="single"/>
        <w:right w:color="ff7200" w:space="0" w:sz="4" w:themeColor="accent3" w:val="single"/>
        <w:insideH w:color="ffffff" w:space="0" w:sz="4" w:themeColor="background1" w:val="single"/>
        <w:insideV w:color="ffffff" w:space="0" w:sz="4" w:themeColor="background1" w:val="single"/>
      </w:tblBorders>
    </w:tblPr>
    <w:tcPr>
      <w:shd w:color="auto" w:fill="fff1e6" w:themeFill="accent3" w:themeFillTint="000019" w:val="clear"/>
    </w:tcPr>
    <w:tblStylePr w:type="firstRow">
      <w:rPr>
        <w:b w:val="1"/>
        <w:bCs w:val="1"/>
      </w:rPr>
      <w:tblPr/>
      <w:tcPr>
        <w:tcBorders>
          <w:top w:space="0" w:sz="0" w:val="nil"/>
          <w:left w:space="0" w:sz="0" w:val="nil"/>
          <w:bottom w:color="0cc988"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99440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994400" w:space="0" w:sz="4" w:themeColor="accent3" w:themeShade="000099" w:val="single"/>
          <w:insideV w:space="0" w:sz="0" w:val="nil"/>
        </w:tcBorders>
        <w:shd w:color="auto" w:fill="99440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994400" w:themeFill="accent3" w:themeFillShade="000099" w:val="clear"/>
      </w:tcPr>
    </w:tblStylePr>
    <w:tblStylePr w:type="band1Vert">
      <w:tblPr/>
      <w:tcPr>
        <w:shd w:color="auto" w:fill="ffc699" w:themeFill="accent3" w:themeFillTint="000066" w:val="clear"/>
      </w:tcPr>
    </w:tblStylePr>
    <w:tblStylePr w:type="band1Horz">
      <w:tblPr/>
      <w:tcPr>
        <w:shd w:color="auto" w:fill="ffb880" w:themeFill="accent3" w:themeFillTint="00007F" w:val="clear"/>
      </w:tcPr>
    </w:tblStylePr>
  </w:style>
  <w:style w:type="table" w:styleId="Kleurrijkearcering-accent2">
    <w:name w:val="Colorful Shading Accent 2"/>
    <w:basedOn w:val="Standaardtabel"/>
    <w:uiPriority w:val="71"/>
    <w:rsid w:val="00E07762"/>
    <w:pPr>
      <w:spacing w:line="240" w:lineRule="auto"/>
    </w:pPr>
    <w:rPr>
      <w:color w:val="000000" w:themeColor="text1"/>
    </w:rPr>
    <w:tblPr>
      <w:tblStyleRowBandSize w:val="1"/>
      <w:tblStyleColBandSize w:val="1"/>
      <w:tblBorders>
        <w:top w:color="3a4d41" w:space="0" w:sz="24" w:themeColor="accent2" w:val="single"/>
        <w:left w:color="3a4d41" w:space="0" w:sz="4" w:themeColor="accent2" w:val="single"/>
        <w:bottom w:color="3a4d41" w:space="0" w:sz="4" w:themeColor="accent2" w:val="single"/>
        <w:right w:color="3a4d41" w:space="0" w:sz="4" w:themeColor="accent2" w:val="single"/>
        <w:insideH w:color="ffffff" w:space="0" w:sz="4" w:themeColor="background1" w:val="single"/>
        <w:insideV w:color="ffffff" w:space="0" w:sz="4" w:themeColor="background1" w:val="single"/>
      </w:tblBorders>
    </w:tblPr>
    <w:tcPr>
      <w:shd w:color="auto" w:fill="e9efeb" w:themeFill="accent2" w:themeFillTint="000019" w:val="clear"/>
    </w:tcPr>
    <w:tblStylePr w:type="firstRow">
      <w:rPr>
        <w:b w:val="1"/>
        <w:bCs w:val="1"/>
      </w:rPr>
      <w:tblPr/>
      <w:tcPr>
        <w:tcBorders>
          <w:top w:space="0" w:sz="0" w:val="nil"/>
          <w:left w:space="0" w:sz="0" w:val="nil"/>
          <w:bottom w:color="3a4d41"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22e26"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222e26" w:space="0" w:sz="4" w:themeColor="accent2" w:themeShade="000099" w:val="single"/>
          <w:insideV w:space="0" w:sz="0" w:val="nil"/>
        </w:tcBorders>
        <w:shd w:color="auto" w:fill="222e26"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22e26" w:themeFill="accent2" w:themeFillShade="000099" w:val="clear"/>
      </w:tcPr>
    </w:tblStylePr>
    <w:tblStylePr w:type="band1Vert">
      <w:tblPr/>
      <w:tcPr>
        <w:shd w:color="auto" w:fill="a9beb1" w:themeFill="accent2" w:themeFillTint="000066" w:val="clear"/>
      </w:tcPr>
    </w:tblStylePr>
    <w:tblStylePr w:type="band1Horz">
      <w:tblPr/>
      <w:tcPr>
        <w:shd w:color="auto" w:fill="94ae9d" w:themeFill="accent2" w:themeFillTint="00007F" w:val="clear"/>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E07762"/>
    <w:pPr>
      <w:spacing w:line="240" w:lineRule="auto"/>
    </w:pPr>
    <w:rPr>
      <w:color w:val="000000" w:themeColor="text1"/>
    </w:rPr>
    <w:tblPr>
      <w:tblStyleRowBandSize w:val="1"/>
      <w:tblStyleColBandSize w:val="1"/>
      <w:tblBorders>
        <w:top w:color="3a4d41" w:space="0" w:sz="24" w:themeColor="accent2" w:val="single"/>
        <w:left w:color="380f92" w:space="0" w:sz="4" w:themeColor="accent1" w:val="single"/>
        <w:bottom w:color="380f92" w:space="0" w:sz="4" w:themeColor="accent1" w:val="single"/>
        <w:right w:color="380f92" w:space="0" w:sz="4" w:themeColor="accent1" w:val="single"/>
        <w:insideH w:color="ffffff" w:space="0" w:sz="4" w:themeColor="background1" w:val="single"/>
        <w:insideV w:color="ffffff" w:space="0" w:sz="4" w:themeColor="background1" w:val="single"/>
      </w:tblBorders>
    </w:tblPr>
    <w:tcPr>
      <w:shd w:color="auto" w:fill="e8dffb" w:themeFill="accent1" w:themeFillTint="000019" w:val="clear"/>
    </w:tcPr>
    <w:tblStylePr w:type="firstRow">
      <w:rPr>
        <w:b w:val="1"/>
        <w:bCs w:val="1"/>
      </w:rPr>
      <w:tblPr/>
      <w:tcPr>
        <w:tcBorders>
          <w:top w:space="0" w:sz="0" w:val="nil"/>
          <w:left w:space="0" w:sz="0" w:val="nil"/>
          <w:bottom w:color="3a4d41"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10957"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10957" w:space="0" w:sz="4" w:themeColor="accent1" w:themeShade="000099" w:val="single"/>
          <w:insideV w:space="0" w:sz="0" w:val="nil"/>
        </w:tcBorders>
        <w:shd w:color="auto" w:fill="210957"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10957" w:themeFill="accent1" w:themeFillShade="000099" w:val="clear"/>
      </w:tcPr>
    </w:tblStylePr>
    <w:tblStylePr w:type="band1Vert">
      <w:tblPr/>
      <w:tcPr>
        <w:shd w:color="auto" w:fill="a380f2" w:themeFill="accent1" w:themeFillTint="000066" w:val="clear"/>
      </w:tcPr>
    </w:tblStylePr>
    <w:tblStylePr w:type="band1Horz">
      <w:tblPr/>
      <w:tcPr>
        <w:shd w:color="auto" w:fill="8d61ee" w:themeFill="accent1" w:themeFillTint="00007F" w:val="clear"/>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rsid w:val="00E07762"/>
    <w:pPr>
      <w:spacing w:line="240" w:lineRule="auto"/>
    </w:pPr>
    <w:rPr>
      <w:color w:val="000000" w:themeColor="text1"/>
    </w:rPr>
    <w:tblPr>
      <w:tblStyleRowBandSize w:val="1"/>
      <w:tblStyleColBandSize w:val="1"/>
      <w:tblBorders>
        <w:insideH w:color="ffffff" w:space="0" w:sz="4" w:themeColor="background1" w:val="single"/>
      </w:tblBorders>
    </w:tblPr>
    <w:tcPr>
      <w:shd w:color="auto" w:fill="f2f8f3" w:themeFill="accent6" w:themeFillTint="000033" w:val="clear"/>
    </w:tcPr>
    <w:tblStylePr w:type="firstRow">
      <w:rPr>
        <w:b w:val="1"/>
        <w:bCs w:val="1"/>
      </w:rPr>
      <w:tblPr/>
      <w:tcPr>
        <w:shd w:color="auto" w:fill="e5f1e7" w:themeFill="accent6" w:themeFillTint="000066" w:val="clear"/>
      </w:tcPr>
    </w:tblStylePr>
    <w:tblStylePr w:type="lastRow">
      <w:rPr>
        <w:b w:val="1"/>
        <w:bCs w:val="1"/>
        <w:color w:val="000000" w:themeColor="text1"/>
      </w:rPr>
      <w:tblPr/>
      <w:tcPr>
        <w:shd w:color="auto" w:fill="e5f1e7" w:themeFill="accent6" w:themeFillTint="000066" w:val="clear"/>
      </w:tcPr>
    </w:tblStylePr>
    <w:tblStylePr w:type="firstCol">
      <w:rPr>
        <w:color w:val="ffffff" w:themeColor="background1"/>
      </w:rPr>
      <w:tblPr/>
      <w:tcPr>
        <w:shd w:color="auto" w:fill="7cb886" w:themeFill="accent6" w:themeFillShade="0000BF" w:val="clear"/>
      </w:tcPr>
    </w:tblStylePr>
    <w:tblStylePr w:type="lastCol">
      <w:rPr>
        <w:color w:val="ffffff" w:themeColor="background1"/>
      </w:rPr>
      <w:tblPr/>
      <w:tcPr>
        <w:shd w:color="auto" w:fill="7cb886" w:themeFill="accent6" w:themeFillShade="0000BF" w:val="clear"/>
      </w:tcPr>
    </w:tblStylePr>
    <w:tblStylePr w:type="band1Vert">
      <w:tblPr/>
      <w:tcPr>
        <w:shd w:color="auto" w:fill="dfeee1" w:themeFill="accent6" w:themeFillTint="00007F" w:val="clear"/>
      </w:tcPr>
    </w:tblStylePr>
    <w:tblStylePr w:type="band1Horz">
      <w:tblPr/>
      <w:tcPr>
        <w:shd w:color="auto" w:fill="dfeee1" w:themeFill="accent6" w:themeFillTint="00007F" w:val="clear"/>
      </w:tcPr>
    </w:tblStylePr>
  </w:style>
  <w:style w:type="table" w:styleId="Kleurrijkraster-accent5">
    <w:name w:val="Colorful Grid Accent 5"/>
    <w:basedOn w:val="Standaardtabel"/>
    <w:uiPriority w:val="73"/>
    <w:rsid w:val="00E07762"/>
    <w:pPr>
      <w:spacing w:line="240" w:lineRule="auto"/>
    </w:pPr>
    <w:rPr>
      <w:color w:val="000000" w:themeColor="text1"/>
    </w:rPr>
    <w:tblPr>
      <w:tblStyleRowBandSize w:val="1"/>
      <w:tblStyleColBandSize w:val="1"/>
      <w:tblBorders>
        <w:insideH w:color="ffffff" w:space="0" w:sz="4" w:themeColor="background1" w:val="single"/>
      </w:tblBorders>
    </w:tblPr>
    <w:tcPr>
      <w:shd w:color="auto" w:fill="a5ffca" w:themeFill="accent5" w:themeFillTint="000033" w:val="clear"/>
    </w:tcPr>
    <w:tblStylePr w:type="firstRow">
      <w:rPr>
        <w:b w:val="1"/>
        <w:bCs w:val="1"/>
      </w:rPr>
      <w:tblPr/>
      <w:tcPr>
        <w:shd w:color="auto" w:fill="4bff96" w:themeFill="accent5" w:themeFillTint="000066" w:val="clear"/>
      </w:tcPr>
    </w:tblStylePr>
    <w:tblStylePr w:type="lastRow">
      <w:rPr>
        <w:b w:val="1"/>
        <w:bCs w:val="1"/>
        <w:color w:val="000000" w:themeColor="text1"/>
      </w:rPr>
      <w:tblPr/>
      <w:tcPr>
        <w:shd w:color="auto" w:fill="4bff96" w:themeFill="accent5" w:themeFillTint="000066" w:val="clear"/>
      </w:tcPr>
    </w:tblStylePr>
    <w:tblStylePr w:type="firstCol">
      <w:rPr>
        <w:color w:val="ffffff" w:themeColor="background1"/>
      </w:rPr>
      <w:tblPr/>
      <w:tcPr>
        <w:shd w:color="auto" w:fill="002e13" w:themeFill="accent5" w:themeFillShade="0000BF" w:val="clear"/>
      </w:tcPr>
    </w:tblStylePr>
    <w:tblStylePr w:type="lastCol">
      <w:rPr>
        <w:color w:val="ffffff" w:themeColor="background1"/>
      </w:rPr>
      <w:tblPr/>
      <w:tcPr>
        <w:shd w:color="auto" w:fill="002e13" w:themeFill="accent5" w:themeFillShade="0000BF" w:val="clear"/>
      </w:tcPr>
    </w:tblStylePr>
    <w:tblStylePr w:type="band1Vert">
      <w:tblPr/>
      <w:tcPr>
        <w:shd w:color="auto" w:fill="1fff7c" w:themeFill="accent5" w:themeFillTint="00007F" w:val="clear"/>
      </w:tcPr>
    </w:tblStylePr>
    <w:tblStylePr w:type="band1Horz">
      <w:tblPr/>
      <w:tcPr>
        <w:shd w:color="auto" w:fill="1fff7c" w:themeFill="accent5" w:themeFillTint="00007F" w:val="clear"/>
      </w:tcPr>
    </w:tblStylePr>
  </w:style>
  <w:style w:type="table" w:styleId="Kleurrijkraster-accent4">
    <w:name w:val="Colorful Grid Accent 4"/>
    <w:basedOn w:val="Standaardtabel"/>
    <w:uiPriority w:val="73"/>
    <w:rsid w:val="00E07762"/>
    <w:pPr>
      <w:spacing w:line="240" w:lineRule="auto"/>
    </w:pPr>
    <w:rPr>
      <w:color w:val="000000" w:themeColor="text1"/>
    </w:rPr>
    <w:tblPr>
      <w:tblStyleRowBandSize w:val="1"/>
      <w:tblStyleColBandSize w:val="1"/>
      <w:tblBorders>
        <w:insideH w:color="ffffff" w:space="0" w:sz="4" w:themeColor="background1" w:val="single"/>
      </w:tblBorders>
    </w:tblPr>
    <w:tcPr>
      <w:shd w:color="auto" w:fill="c6fbe9" w:themeFill="accent4" w:themeFillTint="000033" w:val="clear"/>
    </w:tcPr>
    <w:tblStylePr w:type="firstRow">
      <w:rPr>
        <w:b w:val="1"/>
        <w:bCs w:val="1"/>
      </w:rPr>
      <w:tblPr/>
      <w:tcPr>
        <w:shd w:color="auto" w:fill="8ef8d3" w:themeFill="accent4" w:themeFillTint="000066" w:val="clear"/>
      </w:tcPr>
    </w:tblStylePr>
    <w:tblStylePr w:type="lastRow">
      <w:rPr>
        <w:b w:val="1"/>
        <w:bCs w:val="1"/>
        <w:color w:val="000000" w:themeColor="text1"/>
      </w:rPr>
      <w:tblPr/>
      <w:tcPr>
        <w:shd w:color="auto" w:fill="8ef8d3" w:themeFill="accent4" w:themeFillTint="000066" w:val="clear"/>
      </w:tcPr>
    </w:tblStylePr>
    <w:tblStylePr w:type="firstCol">
      <w:rPr>
        <w:color w:val="ffffff" w:themeColor="background1"/>
      </w:rPr>
      <w:tblPr/>
      <w:tcPr>
        <w:shd w:color="auto" w:fill="099665" w:themeFill="accent4" w:themeFillShade="0000BF" w:val="clear"/>
      </w:tcPr>
    </w:tblStylePr>
    <w:tblStylePr w:type="lastCol">
      <w:rPr>
        <w:color w:val="ffffff" w:themeColor="background1"/>
      </w:rPr>
      <w:tblPr/>
      <w:tcPr>
        <w:shd w:color="auto" w:fill="099665" w:themeFill="accent4" w:themeFillShade="0000BF" w:val="clear"/>
      </w:tcPr>
    </w:tblStylePr>
    <w:tblStylePr w:type="band1Vert">
      <w:tblPr/>
      <w:tcPr>
        <w:shd w:color="auto" w:fill="73f6c9" w:themeFill="accent4" w:themeFillTint="00007F" w:val="clear"/>
      </w:tcPr>
    </w:tblStylePr>
    <w:tblStylePr w:type="band1Horz">
      <w:tblPr/>
      <w:tcPr>
        <w:shd w:color="auto" w:fill="73f6c9" w:themeFill="accent4" w:themeFillTint="00007F" w:val="clear"/>
      </w:tcPr>
    </w:tblStylePr>
  </w:style>
  <w:style w:type="table" w:styleId="Kleurrijkraster-accent3">
    <w:name w:val="Colorful Grid Accent 3"/>
    <w:basedOn w:val="Standaardtabel"/>
    <w:uiPriority w:val="73"/>
    <w:rsid w:val="00E07762"/>
    <w:pPr>
      <w:spacing w:line="240" w:lineRule="auto"/>
    </w:pPr>
    <w:rPr>
      <w:color w:val="000000" w:themeColor="text1"/>
    </w:rPr>
    <w:tblPr>
      <w:tblStyleRowBandSize w:val="1"/>
      <w:tblStyleColBandSize w:val="1"/>
      <w:tblBorders>
        <w:insideH w:color="ffffff" w:space="0" w:sz="4" w:themeColor="background1" w:val="single"/>
      </w:tblBorders>
    </w:tblPr>
    <w:tcPr>
      <w:shd w:color="auto" w:fill="ffe2cc" w:themeFill="accent3" w:themeFillTint="000033" w:val="clear"/>
    </w:tcPr>
    <w:tblStylePr w:type="firstRow">
      <w:rPr>
        <w:b w:val="1"/>
        <w:bCs w:val="1"/>
      </w:rPr>
      <w:tblPr/>
      <w:tcPr>
        <w:shd w:color="auto" w:fill="ffc699" w:themeFill="accent3" w:themeFillTint="000066" w:val="clear"/>
      </w:tcPr>
    </w:tblStylePr>
    <w:tblStylePr w:type="lastRow">
      <w:rPr>
        <w:b w:val="1"/>
        <w:bCs w:val="1"/>
        <w:color w:val="000000" w:themeColor="text1"/>
      </w:rPr>
      <w:tblPr/>
      <w:tcPr>
        <w:shd w:color="auto" w:fill="ffc699" w:themeFill="accent3" w:themeFillTint="000066" w:val="clear"/>
      </w:tcPr>
    </w:tblStylePr>
    <w:tblStylePr w:type="firstCol">
      <w:rPr>
        <w:color w:val="ffffff" w:themeColor="background1"/>
      </w:rPr>
      <w:tblPr/>
      <w:tcPr>
        <w:shd w:color="auto" w:fill="bf5500" w:themeFill="accent3" w:themeFillShade="0000BF" w:val="clear"/>
      </w:tcPr>
    </w:tblStylePr>
    <w:tblStylePr w:type="lastCol">
      <w:rPr>
        <w:color w:val="ffffff" w:themeColor="background1"/>
      </w:rPr>
      <w:tblPr/>
      <w:tcPr>
        <w:shd w:color="auto" w:fill="bf5500" w:themeFill="accent3" w:themeFillShade="0000BF" w:val="clear"/>
      </w:tcPr>
    </w:tblStylePr>
    <w:tblStylePr w:type="band1Vert">
      <w:tblPr/>
      <w:tcPr>
        <w:shd w:color="auto" w:fill="ffb880" w:themeFill="accent3" w:themeFillTint="00007F" w:val="clear"/>
      </w:tcPr>
    </w:tblStylePr>
    <w:tblStylePr w:type="band1Horz">
      <w:tblPr/>
      <w:tcPr>
        <w:shd w:color="auto" w:fill="ffb880" w:themeFill="accent3" w:themeFillTint="00007F" w:val="clear"/>
      </w:tcPr>
    </w:tblStylePr>
  </w:style>
  <w:style w:type="table" w:styleId="Kleurrijkraster-accent2">
    <w:name w:val="Colorful Grid Accent 2"/>
    <w:basedOn w:val="Standaardtabel"/>
    <w:uiPriority w:val="73"/>
    <w:rsid w:val="00E07762"/>
    <w:pPr>
      <w:spacing w:line="240" w:lineRule="auto"/>
    </w:pPr>
    <w:rPr>
      <w:color w:val="000000" w:themeColor="text1"/>
    </w:rPr>
    <w:tblPr>
      <w:tblStyleRowBandSize w:val="1"/>
      <w:tblStyleColBandSize w:val="1"/>
      <w:tblBorders>
        <w:insideH w:color="ffffff" w:space="0" w:sz="4" w:themeColor="background1" w:val="single"/>
      </w:tblBorders>
    </w:tblPr>
    <w:tcPr>
      <w:shd w:color="auto" w:fill="d4ded8" w:themeFill="accent2" w:themeFillTint="000033" w:val="clear"/>
    </w:tcPr>
    <w:tblStylePr w:type="firstRow">
      <w:rPr>
        <w:b w:val="1"/>
        <w:bCs w:val="1"/>
      </w:rPr>
      <w:tblPr/>
      <w:tcPr>
        <w:shd w:color="auto" w:fill="a9beb1" w:themeFill="accent2" w:themeFillTint="000066" w:val="clear"/>
      </w:tcPr>
    </w:tblStylePr>
    <w:tblStylePr w:type="lastRow">
      <w:rPr>
        <w:b w:val="1"/>
        <w:bCs w:val="1"/>
        <w:color w:val="000000" w:themeColor="text1"/>
      </w:rPr>
      <w:tblPr/>
      <w:tcPr>
        <w:shd w:color="auto" w:fill="a9beb1" w:themeFill="accent2" w:themeFillTint="000066" w:val="clear"/>
      </w:tcPr>
    </w:tblStylePr>
    <w:tblStylePr w:type="firstCol">
      <w:rPr>
        <w:color w:val="ffffff" w:themeColor="background1"/>
      </w:rPr>
      <w:tblPr/>
      <w:tcPr>
        <w:shd w:color="auto" w:fill="2b3930" w:themeFill="accent2" w:themeFillShade="0000BF" w:val="clear"/>
      </w:tcPr>
    </w:tblStylePr>
    <w:tblStylePr w:type="lastCol">
      <w:rPr>
        <w:color w:val="ffffff" w:themeColor="background1"/>
      </w:rPr>
      <w:tblPr/>
      <w:tcPr>
        <w:shd w:color="auto" w:fill="2b3930" w:themeFill="accent2" w:themeFillShade="0000BF" w:val="clear"/>
      </w:tcPr>
    </w:tblStylePr>
    <w:tblStylePr w:type="band1Vert">
      <w:tblPr/>
      <w:tcPr>
        <w:shd w:color="auto" w:fill="94ae9d" w:themeFill="accent2" w:themeFillTint="00007F" w:val="clear"/>
      </w:tcPr>
    </w:tblStylePr>
    <w:tblStylePr w:type="band1Horz">
      <w:tblPr/>
      <w:tcPr>
        <w:shd w:color="auto" w:fill="94ae9d" w:themeFill="accent2" w:themeFillTint="00007F" w:val="clear"/>
      </w:tcPr>
    </w:tblStylePr>
  </w:style>
  <w:style w:type="table" w:styleId="Kleurrijkraster-accent1">
    <w:name w:val="Colorful Grid Accent 1"/>
    <w:basedOn w:val="Standaardtabel"/>
    <w:uiPriority w:val="73"/>
    <w:rsid w:val="00E07762"/>
    <w:pPr>
      <w:spacing w:line="240" w:lineRule="auto"/>
    </w:pPr>
    <w:rPr>
      <w:color w:val="000000" w:themeColor="text1"/>
    </w:rPr>
    <w:tblPr>
      <w:tblStyleRowBandSize w:val="1"/>
      <w:tblStyleColBandSize w:val="1"/>
      <w:tblBorders>
        <w:insideH w:color="ffffff" w:space="0" w:sz="4" w:themeColor="background1" w:val="single"/>
      </w:tblBorders>
    </w:tblPr>
    <w:tcPr>
      <w:shd w:color="auto" w:fill="d1bff8" w:themeFill="accent1" w:themeFillTint="000033" w:val="clear"/>
    </w:tcPr>
    <w:tblStylePr w:type="firstRow">
      <w:rPr>
        <w:b w:val="1"/>
        <w:bCs w:val="1"/>
      </w:rPr>
      <w:tblPr/>
      <w:tcPr>
        <w:shd w:color="auto" w:fill="a380f2" w:themeFill="accent1" w:themeFillTint="000066" w:val="clear"/>
      </w:tcPr>
    </w:tblStylePr>
    <w:tblStylePr w:type="lastRow">
      <w:rPr>
        <w:b w:val="1"/>
        <w:bCs w:val="1"/>
        <w:color w:val="000000" w:themeColor="text1"/>
      </w:rPr>
      <w:tblPr/>
      <w:tcPr>
        <w:shd w:color="auto" w:fill="a380f2" w:themeFill="accent1" w:themeFillTint="000066" w:val="clear"/>
      </w:tcPr>
    </w:tblStylePr>
    <w:tblStylePr w:type="firstCol">
      <w:rPr>
        <w:color w:val="ffffff" w:themeColor="background1"/>
      </w:rPr>
      <w:tblPr/>
      <w:tcPr>
        <w:shd w:color="auto" w:fill="290b6d" w:themeFill="accent1" w:themeFillShade="0000BF" w:val="clear"/>
      </w:tcPr>
    </w:tblStylePr>
    <w:tblStylePr w:type="lastCol">
      <w:rPr>
        <w:color w:val="ffffff" w:themeColor="background1"/>
      </w:rPr>
      <w:tblPr/>
      <w:tcPr>
        <w:shd w:color="auto" w:fill="290b6d" w:themeFill="accent1" w:themeFillShade="0000BF" w:val="clear"/>
      </w:tcPr>
    </w:tblStylePr>
    <w:tblStylePr w:type="band1Vert">
      <w:tblPr/>
      <w:tcPr>
        <w:shd w:color="auto" w:fill="8d61ee" w:themeFill="accent1" w:themeFillTint="00007F" w:val="clear"/>
      </w:tcPr>
    </w:tblStylePr>
    <w:tblStylePr w:type="band1Horz">
      <w:tblPr/>
      <w:tcPr>
        <w:shd w:color="auto" w:fill="8d61ee" w:themeFill="accent1" w:themeFillTint="00007F" w:val="clear"/>
      </w:tcPr>
    </w:tblStylePr>
  </w:style>
  <w:style w:type="table" w:styleId="Gemiddeldelijst2-accent6">
    <w:name w:val="Medium List 2 Accent 6"/>
    <w:basedOn w:val="Standaardtabel"/>
    <w:uiPriority w:val="66"/>
    <w:rsid w:val="00E07762"/>
    <w:pPr>
      <w:spacing w:line="240" w:lineRule="auto"/>
    </w:pPr>
    <w:rPr>
      <w:rFonts w:asciiTheme="majorHAnsi" w:cstheme="majorBidi" w:eastAsiaTheme="majorEastAsia" w:hAnsiTheme="majorHAnsi"/>
      <w:color w:val="000000" w:themeColor="text1"/>
    </w:rPr>
    <w:tblPr>
      <w:tblStyleRowBandSize w:val="1"/>
      <w:tblStyleColBandSize w:val="1"/>
      <w:tblBorders>
        <w:top w:color="c0ddc5" w:space="0" w:sz="8" w:themeColor="accent6" w:val="single"/>
        <w:left w:color="c0ddc5" w:space="0" w:sz="8" w:themeColor="accent6" w:val="single"/>
        <w:bottom w:color="c0ddc5" w:space="0" w:sz="8" w:themeColor="accent6" w:val="single"/>
        <w:right w:color="c0ddc5" w:space="0" w:sz="8" w:themeColor="accent6" w:val="single"/>
      </w:tblBorders>
    </w:tblPr>
    <w:tblStylePr w:type="firstRow">
      <w:rPr>
        <w:sz w:val="24"/>
        <w:szCs w:val="24"/>
      </w:rPr>
      <w:tblPr/>
      <w:tcPr>
        <w:tcBorders>
          <w:top w:space="0" w:sz="0" w:val="nil"/>
          <w:left w:space="0" w:sz="0" w:val="nil"/>
          <w:bottom w:color="c0ddc5"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c0ddc5"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ddc5"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c0ddc5"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f6f0" w:themeFill="accent6" w:themeFillTint="00003F" w:val="clear"/>
      </w:tcPr>
    </w:tblStylePr>
    <w:tblStylePr w:type="band1Horz">
      <w:tblPr/>
      <w:tcPr>
        <w:tcBorders>
          <w:top w:space="0" w:sz="0" w:val="nil"/>
          <w:bottom w:space="0" w:sz="0" w:val="nil"/>
          <w:insideH w:space="0" w:sz="0" w:val="nil"/>
          <w:insideV w:space="0" w:sz="0" w:val="nil"/>
        </w:tcBorders>
        <w:shd w:color="auto" w:fill="eff6f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elijst2-accent5">
    <w:name w:val="Medium List 2 Accent 5"/>
    <w:basedOn w:val="Standaardtabel"/>
    <w:uiPriority w:val="66"/>
    <w:rsid w:val="00E07762"/>
    <w:pPr>
      <w:spacing w:line="240" w:lineRule="auto"/>
    </w:pPr>
    <w:rPr>
      <w:rFonts w:asciiTheme="majorHAnsi" w:cstheme="majorBidi" w:eastAsiaTheme="majorEastAsia" w:hAnsiTheme="majorHAnsi"/>
      <w:color w:val="000000" w:themeColor="text1"/>
    </w:rPr>
    <w:tblPr>
      <w:tblStyleRowBandSize w:val="1"/>
      <w:tblStyleColBandSize w:val="1"/>
      <w:tblBorders>
        <w:top w:color="003e1a" w:space="0" w:sz="8" w:themeColor="accent5" w:val="single"/>
        <w:left w:color="003e1a" w:space="0" w:sz="8" w:themeColor="accent5" w:val="single"/>
        <w:bottom w:color="003e1a" w:space="0" w:sz="8" w:themeColor="accent5" w:val="single"/>
        <w:right w:color="003e1a" w:space="0" w:sz="8" w:themeColor="accent5" w:val="single"/>
      </w:tblBorders>
    </w:tblPr>
    <w:tblStylePr w:type="firstRow">
      <w:rPr>
        <w:sz w:val="24"/>
        <w:szCs w:val="24"/>
      </w:rPr>
      <w:tblPr/>
      <w:tcPr>
        <w:tcBorders>
          <w:top w:space="0" w:sz="0" w:val="nil"/>
          <w:left w:space="0" w:sz="0" w:val="nil"/>
          <w:bottom w:color="003e1a"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003e1a"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3e1a"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003e1a"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90ffbe" w:themeFill="accent5" w:themeFillTint="00003F" w:val="clear"/>
      </w:tcPr>
    </w:tblStylePr>
    <w:tblStylePr w:type="band1Horz">
      <w:tblPr/>
      <w:tcPr>
        <w:tcBorders>
          <w:top w:space="0" w:sz="0" w:val="nil"/>
          <w:bottom w:space="0" w:sz="0" w:val="nil"/>
          <w:insideH w:space="0" w:sz="0" w:val="nil"/>
          <w:insideV w:space="0" w:sz="0" w:val="nil"/>
        </w:tcBorders>
        <w:shd w:color="auto" w:fill="90ffbe"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elijst2-accent4">
    <w:name w:val="Medium List 2 Accent 4"/>
    <w:basedOn w:val="Standaardtabel"/>
    <w:uiPriority w:val="66"/>
    <w:rsid w:val="00E07762"/>
    <w:pPr>
      <w:spacing w:line="240" w:lineRule="auto"/>
    </w:pPr>
    <w:rPr>
      <w:rFonts w:asciiTheme="majorHAnsi" w:cstheme="majorBidi" w:eastAsiaTheme="majorEastAsia" w:hAnsiTheme="majorHAnsi"/>
      <w:color w:val="000000" w:themeColor="text1"/>
    </w:rPr>
    <w:tblPr>
      <w:tblStyleRowBandSize w:val="1"/>
      <w:tblStyleColBandSize w:val="1"/>
      <w:tblBorders>
        <w:top w:color="0cc988" w:space="0" w:sz="8" w:themeColor="accent4" w:val="single"/>
        <w:left w:color="0cc988" w:space="0" w:sz="8" w:themeColor="accent4" w:val="single"/>
        <w:bottom w:color="0cc988" w:space="0" w:sz="8" w:themeColor="accent4" w:val="single"/>
        <w:right w:color="0cc988" w:space="0" w:sz="8" w:themeColor="accent4" w:val="single"/>
      </w:tblBorders>
    </w:tblPr>
    <w:tblStylePr w:type="firstRow">
      <w:rPr>
        <w:sz w:val="24"/>
        <w:szCs w:val="24"/>
      </w:rPr>
      <w:tblPr/>
      <w:tcPr>
        <w:tcBorders>
          <w:top w:space="0" w:sz="0" w:val="nil"/>
          <w:left w:space="0" w:sz="0" w:val="nil"/>
          <w:bottom w:color="0cc988"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0cc988"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cc988"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0cc988"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b9fbe4" w:themeFill="accent4" w:themeFillTint="00003F" w:val="clear"/>
      </w:tcPr>
    </w:tblStylePr>
    <w:tblStylePr w:type="band1Horz">
      <w:tblPr/>
      <w:tcPr>
        <w:tcBorders>
          <w:top w:space="0" w:sz="0" w:val="nil"/>
          <w:bottom w:space="0" w:sz="0" w:val="nil"/>
          <w:insideH w:space="0" w:sz="0" w:val="nil"/>
          <w:insideV w:space="0" w:sz="0" w:val="nil"/>
        </w:tcBorders>
        <w:shd w:color="auto" w:fill="b9fbe4"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elijst2-accent3">
    <w:name w:val="Medium List 2 Accent 3"/>
    <w:basedOn w:val="Standaardtabel"/>
    <w:uiPriority w:val="66"/>
    <w:rsid w:val="00E07762"/>
    <w:pPr>
      <w:spacing w:line="240" w:lineRule="auto"/>
    </w:pPr>
    <w:rPr>
      <w:rFonts w:asciiTheme="majorHAnsi" w:cstheme="majorBidi" w:eastAsiaTheme="majorEastAsia" w:hAnsiTheme="majorHAnsi"/>
      <w:color w:val="000000" w:themeColor="text1"/>
    </w:rPr>
    <w:tblPr>
      <w:tblStyleRowBandSize w:val="1"/>
      <w:tblStyleColBandSize w:val="1"/>
      <w:tblBorders>
        <w:top w:color="ff7200" w:space="0" w:sz="8" w:themeColor="accent3" w:val="single"/>
        <w:left w:color="ff7200" w:space="0" w:sz="8" w:themeColor="accent3" w:val="single"/>
        <w:bottom w:color="ff7200" w:space="0" w:sz="8" w:themeColor="accent3" w:val="single"/>
        <w:right w:color="ff7200" w:space="0" w:sz="8" w:themeColor="accent3" w:val="single"/>
      </w:tblBorders>
    </w:tblPr>
    <w:tblStylePr w:type="firstRow">
      <w:rPr>
        <w:sz w:val="24"/>
        <w:szCs w:val="24"/>
      </w:rPr>
      <w:tblPr/>
      <w:tcPr>
        <w:tcBorders>
          <w:top w:space="0" w:sz="0" w:val="nil"/>
          <w:left w:space="0" w:sz="0" w:val="nil"/>
          <w:bottom w:color="ff7200"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ff7200"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f7200"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ff7200"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fdcc0" w:themeFill="accent3" w:themeFillTint="00003F" w:val="clear"/>
      </w:tcPr>
    </w:tblStylePr>
    <w:tblStylePr w:type="band1Horz">
      <w:tblPr/>
      <w:tcPr>
        <w:tcBorders>
          <w:top w:space="0" w:sz="0" w:val="nil"/>
          <w:bottom w:space="0" w:sz="0" w:val="nil"/>
          <w:insideH w:space="0" w:sz="0" w:val="nil"/>
          <w:insideV w:space="0" w:sz="0" w:val="nil"/>
        </w:tcBorders>
        <w:shd w:color="auto" w:fill="ffdcc0"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elijst2-accent2">
    <w:name w:val="Medium List 2 Accent 2"/>
    <w:basedOn w:val="Standaardtabel"/>
    <w:uiPriority w:val="66"/>
    <w:rsid w:val="00E07762"/>
    <w:pPr>
      <w:spacing w:line="240" w:lineRule="auto"/>
    </w:pPr>
    <w:rPr>
      <w:rFonts w:asciiTheme="majorHAnsi" w:cstheme="majorBidi" w:eastAsiaTheme="majorEastAsia" w:hAnsiTheme="majorHAnsi"/>
      <w:color w:val="000000" w:themeColor="text1"/>
    </w:rPr>
    <w:tblPr>
      <w:tblStyleRowBandSize w:val="1"/>
      <w:tblStyleColBandSize w:val="1"/>
      <w:tblBorders>
        <w:top w:color="3a4d41" w:space="0" w:sz="8" w:themeColor="accent2" w:val="single"/>
        <w:left w:color="3a4d41" w:space="0" w:sz="8" w:themeColor="accent2" w:val="single"/>
        <w:bottom w:color="3a4d41" w:space="0" w:sz="8" w:themeColor="accent2" w:val="single"/>
        <w:right w:color="3a4d41" w:space="0" w:sz="8" w:themeColor="accent2" w:val="single"/>
      </w:tblBorders>
    </w:tblPr>
    <w:tblStylePr w:type="firstRow">
      <w:rPr>
        <w:sz w:val="24"/>
        <w:szCs w:val="24"/>
      </w:rPr>
      <w:tblPr/>
      <w:tcPr>
        <w:tcBorders>
          <w:top w:space="0" w:sz="0" w:val="nil"/>
          <w:left w:space="0" w:sz="0" w:val="nil"/>
          <w:bottom w:color="3a4d41"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3a4d41"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3a4d41"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3a4d41"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ad7ce" w:themeFill="accent2" w:themeFillTint="00003F" w:val="clear"/>
      </w:tcPr>
    </w:tblStylePr>
    <w:tblStylePr w:type="band1Horz">
      <w:tblPr/>
      <w:tcPr>
        <w:tcBorders>
          <w:top w:space="0" w:sz="0" w:val="nil"/>
          <w:bottom w:space="0" w:sz="0" w:val="nil"/>
          <w:insideH w:space="0" w:sz="0" w:val="nil"/>
          <w:insideV w:space="0" w:sz="0" w:val="nil"/>
        </w:tcBorders>
        <w:shd w:color="auto" w:fill="cad7ce"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elijst2-accent1">
    <w:name w:val="Medium List 2 Accent 1"/>
    <w:basedOn w:val="Standaardtabel"/>
    <w:uiPriority w:val="66"/>
    <w:rsid w:val="00E07762"/>
    <w:pPr>
      <w:spacing w:line="240" w:lineRule="auto"/>
    </w:pPr>
    <w:rPr>
      <w:rFonts w:asciiTheme="majorHAnsi" w:cstheme="majorBidi" w:eastAsiaTheme="majorEastAsia" w:hAnsiTheme="majorHAnsi"/>
      <w:color w:val="000000" w:themeColor="text1"/>
    </w:rPr>
    <w:tblPr>
      <w:tblStyleRowBandSize w:val="1"/>
      <w:tblStyleColBandSize w:val="1"/>
      <w:tblBorders>
        <w:top w:color="380f92" w:space="0" w:sz="8" w:themeColor="accent1" w:val="single"/>
        <w:left w:color="380f92" w:space="0" w:sz="8" w:themeColor="accent1" w:val="single"/>
        <w:bottom w:color="380f92" w:space="0" w:sz="8" w:themeColor="accent1" w:val="single"/>
        <w:right w:color="380f92" w:space="0" w:sz="8" w:themeColor="accent1" w:val="single"/>
      </w:tblBorders>
    </w:tblPr>
    <w:tblStylePr w:type="firstRow">
      <w:rPr>
        <w:sz w:val="24"/>
        <w:szCs w:val="24"/>
      </w:rPr>
      <w:tblPr/>
      <w:tcPr>
        <w:tcBorders>
          <w:top w:space="0" w:sz="0" w:val="nil"/>
          <w:left w:space="0" w:sz="0" w:val="nil"/>
          <w:bottom w:color="380f92"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380f92"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380f92"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380f92"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6b0f7" w:themeFill="accent1" w:themeFillTint="00003F" w:val="clear"/>
      </w:tcPr>
    </w:tblStylePr>
    <w:tblStylePr w:type="band1Horz">
      <w:tblPr/>
      <w:tcPr>
        <w:tcBorders>
          <w:top w:space="0" w:sz="0" w:val="nil"/>
          <w:bottom w:space="0" w:sz="0" w:val="nil"/>
          <w:insideH w:space="0" w:sz="0" w:val="nil"/>
          <w:insideV w:space="0" w:sz="0" w:val="nil"/>
        </w:tcBorders>
        <w:shd w:color="auto" w:fill="c6b0f7"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elijst1-accent6">
    <w:name w:val="Medium List 1 Accent 6"/>
    <w:basedOn w:val="Standaardtabel"/>
    <w:uiPriority w:val="65"/>
    <w:rsid w:val="00E07762"/>
    <w:pPr>
      <w:spacing w:line="240" w:lineRule="auto"/>
    </w:pPr>
    <w:rPr>
      <w:color w:val="000000" w:themeColor="text1"/>
    </w:rPr>
    <w:tblPr>
      <w:tblStyleRowBandSize w:val="1"/>
      <w:tblStyleColBandSize w:val="1"/>
      <w:tblBorders>
        <w:top w:color="c0ddc5" w:space="0" w:sz="8" w:themeColor="accent6" w:val="single"/>
        <w:bottom w:color="c0ddc5" w:space="0" w:sz="8" w:themeColor="accent6" w:val="single"/>
      </w:tblBorders>
    </w:tblPr>
    <w:tblStylePr w:type="firstRow">
      <w:rPr>
        <w:rFonts w:asciiTheme="majorHAnsi" w:cstheme="majorBidi" w:eastAsiaTheme="majorEastAsia" w:hAnsiTheme="majorHAnsi"/>
      </w:rPr>
      <w:tblPr/>
      <w:tcPr>
        <w:tcBorders>
          <w:top w:space="0" w:sz="0" w:val="nil"/>
          <w:bottom w:color="c0ddc5" w:space="0" w:sz="8" w:themeColor="accent6" w:val="single"/>
        </w:tcBorders>
      </w:tcPr>
    </w:tblStylePr>
    <w:tblStylePr w:type="lastRow">
      <w:rPr>
        <w:b w:val="1"/>
        <w:bCs w:val="1"/>
        <w:color w:val="000000" w:themeColor="text2"/>
      </w:rPr>
      <w:tblPr/>
      <w:tcPr>
        <w:tcBorders>
          <w:top w:color="c0ddc5" w:space="0" w:sz="8" w:themeColor="accent6" w:val="single"/>
          <w:bottom w:color="c0ddc5" w:space="0" w:sz="8" w:themeColor="accent6" w:val="single"/>
        </w:tcBorders>
      </w:tcPr>
    </w:tblStylePr>
    <w:tblStylePr w:type="firstCol">
      <w:rPr>
        <w:b w:val="1"/>
        <w:bCs w:val="1"/>
      </w:rPr>
    </w:tblStylePr>
    <w:tblStylePr w:type="lastCol">
      <w:rPr>
        <w:b w:val="1"/>
        <w:bCs w:val="1"/>
      </w:rPr>
      <w:tblPr/>
      <w:tcPr>
        <w:tcBorders>
          <w:top w:color="c0ddc5" w:space="0" w:sz="8" w:themeColor="accent6" w:val="single"/>
          <w:bottom w:color="c0ddc5" w:space="0" w:sz="8" w:themeColor="accent6" w:val="single"/>
        </w:tcBorders>
      </w:tcPr>
    </w:tblStylePr>
    <w:tblStylePr w:type="band1Vert">
      <w:tblPr/>
      <w:tcPr>
        <w:shd w:color="auto" w:fill="eff6f0" w:themeFill="accent6" w:themeFillTint="00003F" w:val="clear"/>
      </w:tcPr>
    </w:tblStylePr>
    <w:tblStylePr w:type="band1Horz">
      <w:tblPr/>
      <w:tcPr>
        <w:shd w:color="auto" w:fill="eff6f0" w:themeFill="accent6" w:themeFillTint="00003F" w:val="clear"/>
      </w:tcPr>
    </w:tblStylePr>
  </w:style>
  <w:style w:type="table" w:styleId="Gemiddeldelijst1-accent5">
    <w:name w:val="Medium List 1 Accent 5"/>
    <w:basedOn w:val="Standaardtabel"/>
    <w:uiPriority w:val="65"/>
    <w:rsid w:val="00E07762"/>
    <w:pPr>
      <w:spacing w:line="240" w:lineRule="auto"/>
    </w:pPr>
    <w:rPr>
      <w:color w:val="000000" w:themeColor="text1"/>
    </w:rPr>
    <w:tblPr>
      <w:tblStyleRowBandSize w:val="1"/>
      <w:tblStyleColBandSize w:val="1"/>
      <w:tblBorders>
        <w:top w:color="003e1a" w:space="0" w:sz="8" w:themeColor="accent5" w:val="single"/>
        <w:bottom w:color="003e1a" w:space="0" w:sz="8" w:themeColor="accent5" w:val="single"/>
      </w:tblBorders>
    </w:tblPr>
    <w:tblStylePr w:type="firstRow">
      <w:rPr>
        <w:rFonts w:asciiTheme="majorHAnsi" w:cstheme="majorBidi" w:eastAsiaTheme="majorEastAsia" w:hAnsiTheme="majorHAnsi"/>
      </w:rPr>
      <w:tblPr/>
      <w:tcPr>
        <w:tcBorders>
          <w:top w:space="0" w:sz="0" w:val="nil"/>
          <w:bottom w:color="003e1a" w:space="0" w:sz="8" w:themeColor="accent5" w:val="single"/>
        </w:tcBorders>
      </w:tcPr>
    </w:tblStylePr>
    <w:tblStylePr w:type="lastRow">
      <w:rPr>
        <w:b w:val="1"/>
        <w:bCs w:val="1"/>
        <w:color w:val="000000" w:themeColor="text2"/>
      </w:rPr>
      <w:tblPr/>
      <w:tcPr>
        <w:tcBorders>
          <w:top w:color="003e1a" w:space="0" w:sz="8" w:themeColor="accent5" w:val="single"/>
          <w:bottom w:color="003e1a" w:space="0" w:sz="8" w:themeColor="accent5" w:val="single"/>
        </w:tcBorders>
      </w:tcPr>
    </w:tblStylePr>
    <w:tblStylePr w:type="firstCol">
      <w:rPr>
        <w:b w:val="1"/>
        <w:bCs w:val="1"/>
      </w:rPr>
    </w:tblStylePr>
    <w:tblStylePr w:type="lastCol">
      <w:rPr>
        <w:b w:val="1"/>
        <w:bCs w:val="1"/>
      </w:rPr>
      <w:tblPr/>
      <w:tcPr>
        <w:tcBorders>
          <w:top w:color="003e1a" w:space="0" w:sz="8" w:themeColor="accent5" w:val="single"/>
          <w:bottom w:color="003e1a" w:space="0" w:sz="8" w:themeColor="accent5" w:val="single"/>
        </w:tcBorders>
      </w:tcPr>
    </w:tblStylePr>
    <w:tblStylePr w:type="band1Vert">
      <w:tblPr/>
      <w:tcPr>
        <w:shd w:color="auto" w:fill="90ffbe" w:themeFill="accent5" w:themeFillTint="00003F" w:val="clear"/>
      </w:tcPr>
    </w:tblStylePr>
    <w:tblStylePr w:type="band1Horz">
      <w:tblPr/>
      <w:tcPr>
        <w:shd w:color="auto" w:fill="90ffbe" w:themeFill="accent5" w:themeFillTint="00003F" w:val="clear"/>
      </w:tcPr>
    </w:tblStylePr>
  </w:style>
  <w:style w:type="table" w:styleId="Gemiddeldelijst1-accent4">
    <w:name w:val="Medium List 1 Accent 4"/>
    <w:basedOn w:val="Standaardtabel"/>
    <w:uiPriority w:val="65"/>
    <w:rsid w:val="00E07762"/>
    <w:pPr>
      <w:spacing w:line="240" w:lineRule="auto"/>
    </w:pPr>
    <w:rPr>
      <w:color w:val="000000" w:themeColor="text1"/>
    </w:rPr>
    <w:tblPr>
      <w:tblStyleRowBandSize w:val="1"/>
      <w:tblStyleColBandSize w:val="1"/>
      <w:tblBorders>
        <w:top w:color="0cc988" w:space="0" w:sz="8" w:themeColor="accent4" w:val="single"/>
        <w:bottom w:color="0cc988" w:space="0" w:sz="8" w:themeColor="accent4" w:val="single"/>
      </w:tblBorders>
    </w:tblPr>
    <w:tblStylePr w:type="firstRow">
      <w:rPr>
        <w:rFonts w:asciiTheme="majorHAnsi" w:cstheme="majorBidi" w:eastAsiaTheme="majorEastAsia" w:hAnsiTheme="majorHAnsi"/>
      </w:rPr>
      <w:tblPr/>
      <w:tcPr>
        <w:tcBorders>
          <w:top w:space="0" w:sz="0" w:val="nil"/>
          <w:bottom w:color="0cc988" w:space="0" w:sz="8" w:themeColor="accent4" w:val="single"/>
        </w:tcBorders>
      </w:tcPr>
    </w:tblStylePr>
    <w:tblStylePr w:type="lastRow">
      <w:rPr>
        <w:b w:val="1"/>
        <w:bCs w:val="1"/>
        <w:color w:val="000000" w:themeColor="text2"/>
      </w:rPr>
      <w:tblPr/>
      <w:tcPr>
        <w:tcBorders>
          <w:top w:color="0cc988" w:space="0" w:sz="8" w:themeColor="accent4" w:val="single"/>
          <w:bottom w:color="0cc988" w:space="0" w:sz="8" w:themeColor="accent4" w:val="single"/>
        </w:tcBorders>
      </w:tcPr>
    </w:tblStylePr>
    <w:tblStylePr w:type="firstCol">
      <w:rPr>
        <w:b w:val="1"/>
        <w:bCs w:val="1"/>
      </w:rPr>
    </w:tblStylePr>
    <w:tblStylePr w:type="lastCol">
      <w:rPr>
        <w:b w:val="1"/>
        <w:bCs w:val="1"/>
      </w:rPr>
      <w:tblPr/>
      <w:tcPr>
        <w:tcBorders>
          <w:top w:color="0cc988" w:space="0" w:sz="8" w:themeColor="accent4" w:val="single"/>
          <w:bottom w:color="0cc988" w:space="0" w:sz="8" w:themeColor="accent4" w:val="single"/>
        </w:tcBorders>
      </w:tcPr>
    </w:tblStylePr>
    <w:tblStylePr w:type="band1Vert">
      <w:tblPr/>
      <w:tcPr>
        <w:shd w:color="auto" w:fill="b9fbe4" w:themeFill="accent4" w:themeFillTint="00003F" w:val="clear"/>
      </w:tcPr>
    </w:tblStylePr>
    <w:tblStylePr w:type="band1Horz">
      <w:tblPr/>
      <w:tcPr>
        <w:shd w:color="auto" w:fill="b9fbe4" w:themeFill="accent4" w:themeFillTint="00003F" w:val="clear"/>
      </w:tcPr>
    </w:tblStylePr>
  </w:style>
  <w:style w:type="table" w:styleId="Gemiddeldelijst1-accent3">
    <w:name w:val="Medium List 1 Accent 3"/>
    <w:basedOn w:val="Standaardtabel"/>
    <w:uiPriority w:val="65"/>
    <w:rsid w:val="00E07762"/>
    <w:pPr>
      <w:spacing w:line="240" w:lineRule="auto"/>
    </w:pPr>
    <w:rPr>
      <w:color w:val="000000" w:themeColor="text1"/>
    </w:rPr>
    <w:tblPr>
      <w:tblStyleRowBandSize w:val="1"/>
      <w:tblStyleColBandSize w:val="1"/>
      <w:tblBorders>
        <w:top w:color="ff7200" w:space="0" w:sz="8" w:themeColor="accent3" w:val="single"/>
        <w:bottom w:color="ff7200" w:space="0" w:sz="8" w:themeColor="accent3" w:val="single"/>
      </w:tblBorders>
    </w:tblPr>
    <w:tblStylePr w:type="firstRow">
      <w:rPr>
        <w:rFonts w:asciiTheme="majorHAnsi" w:cstheme="majorBidi" w:eastAsiaTheme="majorEastAsia" w:hAnsiTheme="majorHAnsi"/>
      </w:rPr>
      <w:tblPr/>
      <w:tcPr>
        <w:tcBorders>
          <w:top w:space="0" w:sz="0" w:val="nil"/>
          <w:bottom w:color="ff7200" w:space="0" w:sz="8" w:themeColor="accent3" w:val="single"/>
        </w:tcBorders>
      </w:tcPr>
    </w:tblStylePr>
    <w:tblStylePr w:type="lastRow">
      <w:rPr>
        <w:b w:val="1"/>
        <w:bCs w:val="1"/>
        <w:color w:val="000000" w:themeColor="text2"/>
      </w:rPr>
      <w:tblPr/>
      <w:tcPr>
        <w:tcBorders>
          <w:top w:color="ff7200" w:space="0" w:sz="8" w:themeColor="accent3" w:val="single"/>
          <w:bottom w:color="ff7200" w:space="0" w:sz="8" w:themeColor="accent3" w:val="single"/>
        </w:tcBorders>
      </w:tcPr>
    </w:tblStylePr>
    <w:tblStylePr w:type="firstCol">
      <w:rPr>
        <w:b w:val="1"/>
        <w:bCs w:val="1"/>
      </w:rPr>
    </w:tblStylePr>
    <w:tblStylePr w:type="lastCol">
      <w:rPr>
        <w:b w:val="1"/>
        <w:bCs w:val="1"/>
      </w:rPr>
      <w:tblPr/>
      <w:tcPr>
        <w:tcBorders>
          <w:top w:color="ff7200" w:space="0" w:sz="8" w:themeColor="accent3" w:val="single"/>
          <w:bottom w:color="ff7200" w:space="0" w:sz="8" w:themeColor="accent3" w:val="single"/>
        </w:tcBorders>
      </w:tcPr>
    </w:tblStylePr>
    <w:tblStylePr w:type="band1Vert">
      <w:tblPr/>
      <w:tcPr>
        <w:shd w:color="auto" w:fill="ffdcc0" w:themeFill="accent3" w:themeFillTint="00003F" w:val="clear"/>
      </w:tcPr>
    </w:tblStylePr>
    <w:tblStylePr w:type="band1Horz">
      <w:tblPr/>
      <w:tcPr>
        <w:shd w:color="auto" w:fill="ffdcc0" w:themeFill="accent3" w:themeFillTint="00003F" w:val="clear"/>
      </w:tcPr>
    </w:tblStylePr>
  </w:style>
  <w:style w:type="table" w:styleId="Gemiddeldelijst1-accent2">
    <w:name w:val="Medium List 1 Accent 2"/>
    <w:basedOn w:val="Standaardtabel"/>
    <w:uiPriority w:val="65"/>
    <w:rsid w:val="00E07762"/>
    <w:pPr>
      <w:spacing w:line="240" w:lineRule="auto"/>
    </w:pPr>
    <w:rPr>
      <w:color w:val="000000" w:themeColor="text1"/>
    </w:rPr>
    <w:tblPr>
      <w:tblStyleRowBandSize w:val="1"/>
      <w:tblStyleColBandSize w:val="1"/>
      <w:tblBorders>
        <w:top w:color="3a4d41" w:space="0" w:sz="8" w:themeColor="accent2" w:val="single"/>
        <w:bottom w:color="3a4d41" w:space="0" w:sz="8" w:themeColor="accent2" w:val="single"/>
      </w:tblBorders>
    </w:tblPr>
    <w:tblStylePr w:type="firstRow">
      <w:rPr>
        <w:rFonts w:asciiTheme="majorHAnsi" w:cstheme="majorBidi" w:eastAsiaTheme="majorEastAsia" w:hAnsiTheme="majorHAnsi"/>
      </w:rPr>
      <w:tblPr/>
      <w:tcPr>
        <w:tcBorders>
          <w:top w:space="0" w:sz="0" w:val="nil"/>
          <w:bottom w:color="3a4d41" w:space="0" w:sz="8" w:themeColor="accent2" w:val="single"/>
        </w:tcBorders>
      </w:tcPr>
    </w:tblStylePr>
    <w:tblStylePr w:type="lastRow">
      <w:rPr>
        <w:b w:val="1"/>
        <w:bCs w:val="1"/>
        <w:color w:val="000000" w:themeColor="text2"/>
      </w:rPr>
      <w:tblPr/>
      <w:tcPr>
        <w:tcBorders>
          <w:top w:color="3a4d41" w:space="0" w:sz="8" w:themeColor="accent2" w:val="single"/>
          <w:bottom w:color="3a4d41" w:space="0" w:sz="8" w:themeColor="accent2" w:val="single"/>
        </w:tcBorders>
      </w:tcPr>
    </w:tblStylePr>
    <w:tblStylePr w:type="firstCol">
      <w:rPr>
        <w:b w:val="1"/>
        <w:bCs w:val="1"/>
      </w:rPr>
    </w:tblStylePr>
    <w:tblStylePr w:type="lastCol">
      <w:rPr>
        <w:b w:val="1"/>
        <w:bCs w:val="1"/>
      </w:rPr>
      <w:tblPr/>
      <w:tcPr>
        <w:tcBorders>
          <w:top w:color="3a4d41" w:space="0" w:sz="8" w:themeColor="accent2" w:val="single"/>
          <w:bottom w:color="3a4d41" w:space="0" w:sz="8" w:themeColor="accent2" w:val="single"/>
        </w:tcBorders>
      </w:tcPr>
    </w:tblStylePr>
    <w:tblStylePr w:type="band1Vert">
      <w:tblPr/>
      <w:tcPr>
        <w:shd w:color="auto" w:fill="cad7ce" w:themeFill="accent2" w:themeFillTint="00003F" w:val="clear"/>
      </w:tcPr>
    </w:tblStylePr>
    <w:tblStylePr w:type="band1Horz">
      <w:tblPr/>
      <w:tcPr>
        <w:shd w:color="auto" w:fill="cad7ce" w:themeFill="accent2" w:themeFillTint="00003F" w:val="clear"/>
      </w:tcPr>
    </w:tblStylePr>
  </w:style>
  <w:style w:type="table" w:styleId="Gemiddeldearcering2-accent6">
    <w:name w:val="Medium Shading 2 Accent 6"/>
    <w:basedOn w:val="Standaardtabel"/>
    <w:uiPriority w:val="64"/>
    <w:rsid w:val="00E07762"/>
    <w:pPr>
      <w:spacing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ddc5"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ddc5"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ddc5"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Gemiddeldearcering2-accent5">
    <w:name w:val="Medium Shading 2 Accent 5"/>
    <w:basedOn w:val="Standaardtabel"/>
    <w:uiPriority w:val="64"/>
    <w:rsid w:val="00E07762"/>
    <w:pPr>
      <w:spacing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3e1a"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3e1a"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3e1a"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Gemiddeldearcering2-accent4">
    <w:name w:val="Medium Shading 2 Accent 4"/>
    <w:basedOn w:val="Standaardtabel"/>
    <w:uiPriority w:val="64"/>
    <w:rsid w:val="00E07762"/>
    <w:pPr>
      <w:spacing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cc988"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cc988"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cc988"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Gemiddeldearcering2-accent3">
    <w:name w:val="Medium Shading 2 Accent 3"/>
    <w:basedOn w:val="Standaardtabel"/>
    <w:uiPriority w:val="64"/>
    <w:rsid w:val="00E07762"/>
    <w:pPr>
      <w:spacing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f7200"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f7200"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f7200"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Gemiddeldearcering2-accent2">
    <w:name w:val="Medium Shading 2 Accent 2"/>
    <w:basedOn w:val="Standaardtabel"/>
    <w:uiPriority w:val="64"/>
    <w:rsid w:val="00E07762"/>
    <w:pPr>
      <w:spacing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3a4d41"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3a4d41"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3a4d41"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Gemiddeldearcering1-accent6">
    <w:name w:val="Medium Shading 1 Accent 6"/>
    <w:basedOn w:val="Standaardtabel"/>
    <w:uiPriority w:val="63"/>
    <w:rsid w:val="00E07762"/>
    <w:pPr>
      <w:spacing w:line="240" w:lineRule="auto"/>
    </w:pPr>
    <w:tblPr>
      <w:tblStyleRowBandSize w:val="1"/>
      <w:tblStyleColBandSize w:val="1"/>
      <w:tblBorders>
        <w:top w:color="cfe5d3" w:space="0" w:sz="8" w:themeColor="accent6" w:themeTint="0000BF" w:val="single"/>
        <w:left w:color="cfe5d3" w:space="0" w:sz="8" w:themeColor="accent6" w:themeTint="0000BF" w:val="single"/>
        <w:bottom w:color="cfe5d3" w:space="0" w:sz="8" w:themeColor="accent6" w:themeTint="0000BF" w:val="single"/>
        <w:right w:color="cfe5d3" w:space="0" w:sz="8" w:themeColor="accent6" w:themeTint="0000BF" w:val="single"/>
        <w:insideH w:color="cfe5d3" w:space="0" w:sz="8" w:themeColor="accent6" w:themeTint="0000BF" w:val="single"/>
      </w:tblBorders>
    </w:tblPr>
    <w:tblStylePr w:type="firstRow">
      <w:pPr>
        <w:spacing w:after="0" w:before="0" w:line="240" w:lineRule="auto"/>
      </w:pPr>
      <w:rPr>
        <w:b w:val="1"/>
        <w:bCs w:val="1"/>
        <w:color w:val="ffffff" w:themeColor="background1"/>
      </w:rPr>
      <w:tblPr/>
      <w:tcPr>
        <w:tcBorders>
          <w:top w:color="cfe5d3" w:space="0" w:sz="8" w:themeColor="accent6" w:themeTint="0000BF" w:val="single"/>
          <w:left w:color="cfe5d3" w:space="0" w:sz="8" w:themeColor="accent6" w:themeTint="0000BF" w:val="single"/>
          <w:bottom w:color="cfe5d3" w:space="0" w:sz="8" w:themeColor="accent6" w:themeTint="0000BF" w:val="single"/>
          <w:right w:color="cfe5d3" w:space="0" w:sz="8" w:themeColor="accent6" w:themeTint="0000BF" w:val="single"/>
          <w:insideH w:space="0" w:sz="0" w:val="nil"/>
          <w:insideV w:space="0" w:sz="0" w:val="nil"/>
        </w:tcBorders>
        <w:shd w:color="auto" w:fill="c0ddc5" w:themeFill="accent6" w:val="clear"/>
      </w:tcPr>
    </w:tblStylePr>
    <w:tblStylePr w:type="lastRow">
      <w:pPr>
        <w:spacing w:after="0" w:before="0" w:line="240" w:lineRule="auto"/>
      </w:pPr>
      <w:rPr>
        <w:b w:val="1"/>
        <w:bCs w:val="1"/>
      </w:rPr>
      <w:tblPr/>
      <w:tcPr>
        <w:tcBorders>
          <w:top w:color="cfe5d3" w:space="0" w:sz="6" w:themeColor="accent6" w:themeTint="0000BF" w:val="double"/>
          <w:left w:color="cfe5d3" w:space="0" w:sz="8" w:themeColor="accent6" w:themeTint="0000BF" w:val="single"/>
          <w:bottom w:color="cfe5d3" w:space="0" w:sz="8" w:themeColor="accent6" w:themeTint="0000BF" w:val="single"/>
          <w:right w:color="cfe5d3"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f6f0" w:themeFill="accent6" w:themeFillTint="00003F" w:val="clear"/>
      </w:tcPr>
    </w:tblStylePr>
    <w:tblStylePr w:type="band1Horz">
      <w:tblPr/>
      <w:tcPr>
        <w:tcBorders>
          <w:insideH w:space="0" w:sz="0" w:val="nil"/>
          <w:insideV w:space="0" w:sz="0" w:val="nil"/>
        </w:tcBorders>
        <w:shd w:color="auto" w:fill="eff6f0" w:themeFill="accent6" w:themeFillTint="00003F" w:val="clear"/>
      </w:tcPr>
    </w:tblStylePr>
    <w:tblStylePr w:type="band2Horz">
      <w:tblPr/>
      <w:tcPr>
        <w:tcBorders>
          <w:insideH w:space="0" w:sz="0" w:val="nil"/>
          <w:insideV w:space="0" w:sz="0" w:val="nil"/>
        </w:tcBorders>
      </w:tcPr>
    </w:tblStylePr>
  </w:style>
  <w:style w:type="table" w:styleId="Gemiddeldearcering1-accent5">
    <w:name w:val="Medium Shading 1 Accent 5"/>
    <w:basedOn w:val="Standaardtabel"/>
    <w:uiPriority w:val="63"/>
    <w:rsid w:val="00E07762"/>
    <w:pPr>
      <w:spacing w:line="240" w:lineRule="auto"/>
    </w:pPr>
    <w:tblPr>
      <w:tblStyleRowBandSize w:val="1"/>
      <w:tblStyleColBandSize w:val="1"/>
      <w:tblBorders>
        <w:top w:color="00ae48" w:space="0" w:sz="8" w:themeColor="accent5" w:themeTint="0000BF" w:val="single"/>
        <w:left w:color="00ae48" w:space="0" w:sz="8" w:themeColor="accent5" w:themeTint="0000BF" w:val="single"/>
        <w:bottom w:color="00ae48" w:space="0" w:sz="8" w:themeColor="accent5" w:themeTint="0000BF" w:val="single"/>
        <w:right w:color="00ae48" w:space="0" w:sz="8" w:themeColor="accent5" w:themeTint="0000BF" w:val="single"/>
        <w:insideH w:color="00ae48" w:space="0" w:sz="8" w:themeColor="accent5" w:themeTint="0000BF" w:val="single"/>
      </w:tblBorders>
    </w:tblPr>
    <w:tblStylePr w:type="firstRow">
      <w:pPr>
        <w:spacing w:after="0" w:before="0" w:line="240" w:lineRule="auto"/>
      </w:pPr>
      <w:rPr>
        <w:b w:val="1"/>
        <w:bCs w:val="1"/>
        <w:color w:val="ffffff" w:themeColor="background1"/>
      </w:rPr>
      <w:tblPr/>
      <w:tcPr>
        <w:tcBorders>
          <w:top w:color="00ae48" w:space="0" w:sz="8" w:themeColor="accent5" w:themeTint="0000BF" w:val="single"/>
          <w:left w:color="00ae48" w:space="0" w:sz="8" w:themeColor="accent5" w:themeTint="0000BF" w:val="single"/>
          <w:bottom w:color="00ae48" w:space="0" w:sz="8" w:themeColor="accent5" w:themeTint="0000BF" w:val="single"/>
          <w:right w:color="00ae48" w:space="0" w:sz="8" w:themeColor="accent5" w:themeTint="0000BF" w:val="single"/>
          <w:insideH w:space="0" w:sz="0" w:val="nil"/>
          <w:insideV w:space="0" w:sz="0" w:val="nil"/>
        </w:tcBorders>
        <w:shd w:color="auto" w:fill="003e1a" w:themeFill="accent5" w:val="clear"/>
      </w:tcPr>
    </w:tblStylePr>
    <w:tblStylePr w:type="lastRow">
      <w:pPr>
        <w:spacing w:after="0" w:before="0" w:line="240" w:lineRule="auto"/>
      </w:pPr>
      <w:rPr>
        <w:b w:val="1"/>
        <w:bCs w:val="1"/>
      </w:rPr>
      <w:tblPr/>
      <w:tcPr>
        <w:tcBorders>
          <w:top w:color="00ae48" w:space="0" w:sz="6" w:themeColor="accent5" w:themeTint="0000BF" w:val="double"/>
          <w:left w:color="00ae48" w:space="0" w:sz="8" w:themeColor="accent5" w:themeTint="0000BF" w:val="single"/>
          <w:bottom w:color="00ae48" w:space="0" w:sz="8" w:themeColor="accent5" w:themeTint="0000BF" w:val="single"/>
          <w:right w:color="00ae48"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90ffbe" w:themeFill="accent5" w:themeFillTint="00003F" w:val="clear"/>
      </w:tcPr>
    </w:tblStylePr>
    <w:tblStylePr w:type="band1Horz">
      <w:tblPr/>
      <w:tcPr>
        <w:tcBorders>
          <w:insideH w:space="0" w:sz="0" w:val="nil"/>
          <w:insideV w:space="0" w:sz="0" w:val="nil"/>
        </w:tcBorders>
        <w:shd w:color="auto" w:fill="90ffbe" w:themeFill="accent5" w:themeFillTint="00003F" w:val="clear"/>
      </w:tcPr>
    </w:tblStylePr>
    <w:tblStylePr w:type="band2Horz">
      <w:tblPr/>
      <w:tcPr>
        <w:tcBorders>
          <w:insideH w:space="0" w:sz="0" w:val="nil"/>
          <w:insideV w:space="0" w:sz="0" w:val="nil"/>
        </w:tcBorders>
      </w:tcPr>
    </w:tblStylePr>
  </w:style>
  <w:style w:type="table" w:styleId="Gemiddeldearcering1-accent4">
    <w:name w:val="Medium Shading 1 Accent 4"/>
    <w:basedOn w:val="Standaardtabel"/>
    <w:uiPriority w:val="63"/>
    <w:rsid w:val="00E07762"/>
    <w:pPr>
      <w:spacing w:line="240" w:lineRule="auto"/>
    </w:pPr>
    <w:tblPr>
      <w:tblStyleRowBandSize w:val="1"/>
      <w:tblStyleColBandSize w:val="1"/>
      <w:tblBorders>
        <w:top w:color="2cf2ae" w:space="0" w:sz="8" w:themeColor="accent4" w:themeTint="0000BF" w:val="single"/>
        <w:left w:color="2cf2ae" w:space="0" w:sz="8" w:themeColor="accent4" w:themeTint="0000BF" w:val="single"/>
        <w:bottom w:color="2cf2ae" w:space="0" w:sz="8" w:themeColor="accent4" w:themeTint="0000BF" w:val="single"/>
        <w:right w:color="2cf2ae" w:space="0" w:sz="8" w:themeColor="accent4" w:themeTint="0000BF" w:val="single"/>
        <w:insideH w:color="2cf2ae" w:space="0" w:sz="8" w:themeColor="accent4" w:themeTint="0000BF" w:val="single"/>
      </w:tblBorders>
    </w:tblPr>
    <w:tblStylePr w:type="firstRow">
      <w:pPr>
        <w:spacing w:after="0" w:before="0" w:line="240" w:lineRule="auto"/>
      </w:pPr>
      <w:rPr>
        <w:b w:val="1"/>
        <w:bCs w:val="1"/>
        <w:color w:val="ffffff" w:themeColor="background1"/>
      </w:rPr>
      <w:tblPr/>
      <w:tcPr>
        <w:tcBorders>
          <w:top w:color="2cf2ae" w:space="0" w:sz="8" w:themeColor="accent4" w:themeTint="0000BF" w:val="single"/>
          <w:left w:color="2cf2ae" w:space="0" w:sz="8" w:themeColor="accent4" w:themeTint="0000BF" w:val="single"/>
          <w:bottom w:color="2cf2ae" w:space="0" w:sz="8" w:themeColor="accent4" w:themeTint="0000BF" w:val="single"/>
          <w:right w:color="2cf2ae" w:space="0" w:sz="8" w:themeColor="accent4" w:themeTint="0000BF" w:val="single"/>
          <w:insideH w:space="0" w:sz="0" w:val="nil"/>
          <w:insideV w:space="0" w:sz="0" w:val="nil"/>
        </w:tcBorders>
        <w:shd w:color="auto" w:fill="0cc988" w:themeFill="accent4" w:val="clear"/>
      </w:tcPr>
    </w:tblStylePr>
    <w:tblStylePr w:type="lastRow">
      <w:pPr>
        <w:spacing w:after="0" w:before="0" w:line="240" w:lineRule="auto"/>
      </w:pPr>
      <w:rPr>
        <w:b w:val="1"/>
        <w:bCs w:val="1"/>
      </w:rPr>
      <w:tblPr/>
      <w:tcPr>
        <w:tcBorders>
          <w:top w:color="2cf2ae" w:space="0" w:sz="6" w:themeColor="accent4" w:themeTint="0000BF" w:val="double"/>
          <w:left w:color="2cf2ae" w:space="0" w:sz="8" w:themeColor="accent4" w:themeTint="0000BF" w:val="single"/>
          <w:bottom w:color="2cf2ae" w:space="0" w:sz="8" w:themeColor="accent4" w:themeTint="0000BF" w:val="single"/>
          <w:right w:color="2cf2ae"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b9fbe4" w:themeFill="accent4" w:themeFillTint="00003F" w:val="clear"/>
      </w:tcPr>
    </w:tblStylePr>
    <w:tblStylePr w:type="band1Horz">
      <w:tblPr/>
      <w:tcPr>
        <w:tcBorders>
          <w:insideH w:space="0" w:sz="0" w:val="nil"/>
          <w:insideV w:space="0" w:sz="0" w:val="nil"/>
        </w:tcBorders>
        <w:shd w:color="auto" w:fill="b9fbe4" w:themeFill="accent4" w:themeFillTint="00003F" w:val="clear"/>
      </w:tcPr>
    </w:tblStylePr>
    <w:tblStylePr w:type="band2Horz">
      <w:tblPr/>
      <w:tcPr>
        <w:tcBorders>
          <w:insideH w:space="0" w:sz="0" w:val="nil"/>
          <w:insideV w:space="0" w:sz="0" w:val="nil"/>
        </w:tcBorders>
      </w:tcPr>
    </w:tblStylePr>
  </w:style>
  <w:style w:type="table" w:styleId="Gemiddeldearcering1-accent3">
    <w:name w:val="Medium Shading 1 Accent 3"/>
    <w:basedOn w:val="Standaardtabel"/>
    <w:uiPriority w:val="63"/>
    <w:rsid w:val="00E07762"/>
    <w:pPr>
      <w:spacing w:line="240" w:lineRule="auto"/>
    </w:pPr>
    <w:tblPr>
      <w:tblStyleRowBandSize w:val="1"/>
      <w:tblStyleColBandSize w:val="1"/>
      <w:tblBorders>
        <w:top w:color="ff9540" w:space="0" w:sz="8" w:themeColor="accent3" w:themeTint="0000BF" w:val="single"/>
        <w:left w:color="ff9540" w:space="0" w:sz="8" w:themeColor="accent3" w:themeTint="0000BF" w:val="single"/>
        <w:bottom w:color="ff9540" w:space="0" w:sz="8" w:themeColor="accent3" w:themeTint="0000BF" w:val="single"/>
        <w:right w:color="ff9540" w:space="0" w:sz="8" w:themeColor="accent3" w:themeTint="0000BF" w:val="single"/>
        <w:insideH w:color="ff9540" w:space="0" w:sz="8" w:themeColor="accent3" w:themeTint="0000BF" w:val="single"/>
      </w:tblBorders>
    </w:tblPr>
    <w:tblStylePr w:type="firstRow">
      <w:pPr>
        <w:spacing w:after="0" w:before="0" w:line="240" w:lineRule="auto"/>
      </w:pPr>
      <w:rPr>
        <w:b w:val="1"/>
        <w:bCs w:val="1"/>
        <w:color w:val="ffffff" w:themeColor="background1"/>
      </w:rPr>
      <w:tblPr/>
      <w:tcPr>
        <w:tcBorders>
          <w:top w:color="ff9540" w:space="0" w:sz="8" w:themeColor="accent3" w:themeTint="0000BF" w:val="single"/>
          <w:left w:color="ff9540" w:space="0" w:sz="8" w:themeColor="accent3" w:themeTint="0000BF" w:val="single"/>
          <w:bottom w:color="ff9540" w:space="0" w:sz="8" w:themeColor="accent3" w:themeTint="0000BF" w:val="single"/>
          <w:right w:color="ff9540" w:space="0" w:sz="8" w:themeColor="accent3" w:themeTint="0000BF" w:val="single"/>
          <w:insideH w:space="0" w:sz="0" w:val="nil"/>
          <w:insideV w:space="0" w:sz="0" w:val="nil"/>
        </w:tcBorders>
        <w:shd w:color="auto" w:fill="ff7200" w:themeFill="accent3" w:val="clear"/>
      </w:tcPr>
    </w:tblStylePr>
    <w:tblStylePr w:type="lastRow">
      <w:pPr>
        <w:spacing w:after="0" w:before="0" w:line="240" w:lineRule="auto"/>
      </w:pPr>
      <w:rPr>
        <w:b w:val="1"/>
        <w:bCs w:val="1"/>
      </w:rPr>
      <w:tblPr/>
      <w:tcPr>
        <w:tcBorders>
          <w:top w:color="ff9540" w:space="0" w:sz="6" w:themeColor="accent3" w:themeTint="0000BF" w:val="double"/>
          <w:left w:color="ff9540" w:space="0" w:sz="8" w:themeColor="accent3" w:themeTint="0000BF" w:val="single"/>
          <w:bottom w:color="ff9540" w:space="0" w:sz="8" w:themeColor="accent3" w:themeTint="0000BF" w:val="single"/>
          <w:right w:color="ff9540"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fdcc0" w:themeFill="accent3" w:themeFillTint="00003F" w:val="clear"/>
      </w:tcPr>
    </w:tblStylePr>
    <w:tblStylePr w:type="band1Horz">
      <w:tblPr/>
      <w:tcPr>
        <w:tcBorders>
          <w:insideH w:space="0" w:sz="0" w:val="nil"/>
          <w:insideV w:space="0" w:sz="0" w:val="nil"/>
        </w:tcBorders>
        <w:shd w:color="auto" w:fill="ffdcc0" w:themeFill="accent3" w:themeFillTint="00003F" w:val="clear"/>
      </w:tcPr>
    </w:tblStylePr>
    <w:tblStylePr w:type="band2Horz">
      <w:tblPr/>
      <w:tcPr>
        <w:tcBorders>
          <w:insideH w:space="0" w:sz="0" w:val="nil"/>
          <w:insideV w:space="0" w:sz="0" w:val="nil"/>
        </w:tcBorders>
      </w:tcPr>
    </w:tblStylePr>
  </w:style>
  <w:style w:type="table" w:styleId="Gemiddeldearcering1-accent2">
    <w:name w:val="Medium Shading 1 Accent 2"/>
    <w:basedOn w:val="Standaardtabel"/>
    <w:uiPriority w:val="63"/>
    <w:rsid w:val="00E07762"/>
    <w:pPr>
      <w:spacing w:line="240" w:lineRule="auto"/>
    </w:pPr>
    <w:tblPr>
      <w:tblStyleRowBandSize w:val="1"/>
      <w:tblStyleColBandSize w:val="1"/>
      <w:tblBorders>
        <w:top w:color="62826e" w:space="0" w:sz="8" w:themeColor="accent2" w:themeTint="0000BF" w:val="single"/>
        <w:left w:color="62826e" w:space="0" w:sz="8" w:themeColor="accent2" w:themeTint="0000BF" w:val="single"/>
        <w:bottom w:color="62826e" w:space="0" w:sz="8" w:themeColor="accent2" w:themeTint="0000BF" w:val="single"/>
        <w:right w:color="62826e" w:space="0" w:sz="8" w:themeColor="accent2" w:themeTint="0000BF" w:val="single"/>
        <w:insideH w:color="62826e" w:space="0" w:sz="8" w:themeColor="accent2" w:themeTint="0000BF" w:val="single"/>
      </w:tblBorders>
    </w:tblPr>
    <w:tblStylePr w:type="firstRow">
      <w:pPr>
        <w:spacing w:after="0" w:before="0" w:line="240" w:lineRule="auto"/>
      </w:pPr>
      <w:rPr>
        <w:b w:val="1"/>
        <w:bCs w:val="1"/>
        <w:color w:val="ffffff" w:themeColor="background1"/>
      </w:rPr>
      <w:tblPr/>
      <w:tcPr>
        <w:tcBorders>
          <w:top w:color="62826e" w:space="0" w:sz="8" w:themeColor="accent2" w:themeTint="0000BF" w:val="single"/>
          <w:left w:color="62826e" w:space="0" w:sz="8" w:themeColor="accent2" w:themeTint="0000BF" w:val="single"/>
          <w:bottom w:color="62826e" w:space="0" w:sz="8" w:themeColor="accent2" w:themeTint="0000BF" w:val="single"/>
          <w:right w:color="62826e" w:space="0" w:sz="8" w:themeColor="accent2" w:themeTint="0000BF" w:val="single"/>
          <w:insideH w:space="0" w:sz="0" w:val="nil"/>
          <w:insideV w:space="0" w:sz="0" w:val="nil"/>
        </w:tcBorders>
        <w:shd w:color="auto" w:fill="3a4d41" w:themeFill="accent2" w:val="clear"/>
      </w:tcPr>
    </w:tblStylePr>
    <w:tblStylePr w:type="lastRow">
      <w:pPr>
        <w:spacing w:after="0" w:before="0" w:line="240" w:lineRule="auto"/>
      </w:pPr>
      <w:rPr>
        <w:b w:val="1"/>
        <w:bCs w:val="1"/>
      </w:rPr>
      <w:tblPr/>
      <w:tcPr>
        <w:tcBorders>
          <w:top w:color="62826e" w:space="0" w:sz="6" w:themeColor="accent2" w:themeTint="0000BF" w:val="double"/>
          <w:left w:color="62826e" w:space="0" w:sz="8" w:themeColor="accent2" w:themeTint="0000BF" w:val="single"/>
          <w:bottom w:color="62826e" w:space="0" w:sz="8" w:themeColor="accent2" w:themeTint="0000BF" w:val="single"/>
          <w:right w:color="62826e"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ad7ce" w:themeFill="accent2" w:themeFillTint="00003F" w:val="clear"/>
      </w:tcPr>
    </w:tblStylePr>
    <w:tblStylePr w:type="band1Horz">
      <w:tblPr/>
      <w:tcPr>
        <w:tcBorders>
          <w:insideH w:space="0" w:sz="0" w:val="nil"/>
          <w:insideV w:space="0" w:sz="0" w:val="nil"/>
        </w:tcBorders>
        <w:shd w:color="auto" w:fill="cad7ce" w:themeFill="accent2" w:themeFillTint="00003F" w:val="clear"/>
      </w:tcPr>
    </w:tblStylePr>
    <w:tblStylePr w:type="band2Horz">
      <w:tblPr/>
      <w:tcPr>
        <w:tcBorders>
          <w:insideH w:space="0" w:sz="0" w:val="nil"/>
          <w:insideV w:space="0" w:sz="0" w:val="nil"/>
        </w:tcBorders>
      </w:tcPr>
    </w:tblStylePr>
  </w:style>
  <w:style w:type="table" w:styleId="Gemiddeldraster3-accent6">
    <w:name w:val="Medium Grid 3 Accent 6"/>
    <w:basedOn w:val="Standaardtabel"/>
    <w:uiPriority w:val="69"/>
    <w:rsid w:val="00E07762"/>
    <w:pPr>
      <w:spacing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f6f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ddc5"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ddc5"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ddc5"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ddc5"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eee1"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eee1" w:themeFill="accent6" w:themeFillTint="00007F" w:val="clear"/>
      </w:tcPr>
    </w:tblStylePr>
  </w:style>
  <w:style w:type="table" w:styleId="Gemiddeldraster3-accent5">
    <w:name w:val="Medium Grid 3 Accent 5"/>
    <w:basedOn w:val="Standaardtabel"/>
    <w:uiPriority w:val="69"/>
    <w:rsid w:val="00E07762"/>
    <w:pPr>
      <w:spacing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90ffbe"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3e1a"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3e1a"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3e1a"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3e1a"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1fff7c"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1fff7c" w:themeFill="accent5" w:themeFillTint="00007F" w:val="clear"/>
      </w:tcPr>
    </w:tblStylePr>
  </w:style>
  <w:style w:type="table" w:styleId="Gemiddeldraster3-accent4">
    <w:name w:val="Medium Grid 3 Accent 4"/>
    <w:basedOn w:val="Standaardtabel"/>
    <w:uiPriority w:val="69"/>
    <w:rsid w:val="00E07762"/>
    <w:pPr>
      <w:spacing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b9fbe4"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cc988"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cc988"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cc988"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cc988"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73f6c9"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73f6c9" w:themeFill="accent4" w:themeFillTint="00007F" w:val="clear"/>
      </w:tcPr>
    </w:tblStylePr>
  </w:style>
  <w:style w:type="table" w:styleId="Gemiddeldraster3-accent3">
    <w:name w:val="Medium Grid 3 Accent 3"/>
    <w:basedOn w:val="Standaardtabel"/>
    <w:uiPriority w:val="69"/>
    <w:rsid w:val="00E07762"/>
    <w:pPr>
      <w:spacing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fdcc0"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f7200"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f7200"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f7200"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f7200"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fb880"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fb880" w:themeFill="accent3" w:themeFillTint="00007F" w:val="clear"/>
      </w:tcPr>
    </w:tblStylePr>
  </w:style>
  <w:style w:type="table" w:styleId="Gemiddeldraster3-accent2">
    <w:name w:val="Medium Grid 3 Accent 2"/>
    <w:basedOn w:val="Standaardtabel"/>
    <w:uiPriority w:val="69"/>
    <w:rsid w:val="00E07762"/>
    <w:pPr>
      <w:spacing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ad7ce"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3a4d41"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3a4d41"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3a4d41"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3a4d41"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94ae9d"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94ae9d" w:themeFill="accent2" w:themeFillTint="00007F" w:val="clear"/>
      </w:tcPr>
    </w:tblStylePr>
  </w:style>
  <w:style w:type="table" w:styleId="Gemiddeldraster3-accent1">
    <w:name w:val="Medium Grid 3 Accent 1"/>
    <w:basedOn w:val="Standaardtabel"/>
    <w:uiPriority w:val="69"/>
    <w:rsid w:val="00E07762"/>
    <w:pPr>
      <w:spacing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6b0f7"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380f92"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380f92"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380f92"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380f92"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d61e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d61ee" w:themeFill="accent1" w:themeFillTint="00007F" w:val="clear"/>
      </w:tcPr>
    </w:tblStylePr>
  </w:style>
  <w:style w:type="table" w:styleId="Gemiddeldraster2-accent6">
    <w:name w:val="Medium Grid 2 Accent 6"/>
    <w:basedOn w:val="Standaardtabel"/>
    <w:uiPriority w:val="68"/>
    <w:rsid w:val="00E07762"/>
    <w:pPr>
      <w:spacing w:line="240" w:lineRule="auto"/>
    </w:pPr>
    <w:rPr>
      <w:rFonts w:asciiTheme="majorHAnsi" w:cstheme="majorBidi" w:eastAsiaTheme="majorEastAsia" w:hAnsiTheme="majorHAnsi"/>
      <w:color w:val="000000" w:themeColor="text1"/>
    </w:rPr>
    <w:tblPr>
      <w:tblStyleRowBandSize w:val="1"/>
      <w:tblStyleColBandSize w:val="1"/>
      <w:tblBorders>
        <w:top w:color="c0ddc5" w:space="0" w:sz="8" w:themeColor="accent6" w:val="single"/>
        <w:left w:color="c0ddc5" w:space="0" w:sz="8" w:themeColor="accent6" w:val="single"/>
        <w:bottom w:color="c0ddc5" w:space="0" w:sz="8" w:themeColor="accent6" w:val="single"/>
        <w:right w:color="c0ddc5" w:space="0" w:sz="8" w:themeColor="accent6" w:val="single"/>
        <w:insideH w:color="c0ddc5" w:space="0" w:sz="8" w:themeColor="accent6" w:val="single"/>
        <w:insideV w:color="c0ddc5" w:space="0" w:sz="8" w:themeColor="accent6" w:val="single"/>
      </w:tblBorders>
    </w:tblPr>
    <w:tcPr>
      <w:shd w:color="auto" w:fill="eff6f0" w:themeFill="accent6" w:themeFillTint="00003F" w:val="clear"/>
    </w:tcPr>
    <w:tblStylePr w:type="firstRow">
      <w:rPr>
        <w:b w:val="1"/>
        <w:bCs w:val="1"/>
        <w:color w:val="000000" w:themeColor="text1"/>
      </w:rPr>
      <w:tblPr/>
      <w:tcPr>
        <w:shd w:color="auto" w:fill="f8fbf9"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f8f3" w:themeFill="accent6" w:themeFillTint="000033" w:val="clear"/>
      </w:tcPr>
    </w:tblStylePr>
    <w:tblStylePr w:type="band1Vert">
      <w:tblPr/>
      <w:tcPr>
        <w:shd w:color="auto" w:fill="dfeee1" w:themeFill="accent6" w:themeFillTint="00007F" w:val="clear"/>
      </w:tcPr>
    </w:tblStylePr>
    <w:tblStylePr w:type="band1Horz">
      <w:tblPr/>
      <w:tcPr>
        <w:tcBorders>
          <w:insideH w:color="c0ddc5" w:space="0" w:sz="6" w:themeColor="accent6" w:val="single"/>
          <w:insideV w:color="c0ddc5" w:space="0" w:sz="6" w:themeColor="accent6" w:val="single"/>
        </w:tcBorders>
        <w:shd w:color="auto" w:fill="dfeee1" w:themeFill="accent6" w:themeFillTint="00007F" w:val="clear"/>
      </w:tcPr>
    </w:tblStylePr>
    <w:tblStylePr w:type="nwCell">
      <w:tblPr/>
      <w:tcPr>
        <w:shd w:color="auto" w:fill="ffffff" w:themeFill="background1" w:val="clear"/>
      </w:tcPr>
    </w:tblStylePr>
  </w:style>
  <w:style w:type="table" w:styleId="Gemiddeldraster2-accent5">
    <w:name w:val="Medium Grid 2 Accent 5"/>
    <w:basedOn w:val="Standaardtabel"/>
    <w:uiPriority w:val="68"/>
    <w:rsid w:val="00E07762"/>
    <w:pPr>
      <w:spacing w:line="240" w:lineRule="auto"/>
    </w:pPr>
    <w:rPr>
      <w:rFonts w:asciiTheme="majorHAnsi" w:cstheme="majorBidi" w:eastAsiaTheme="majorEastAsia" w:hAnsiTheme="majorHAnsi"/>
      <w:color w:val="000000" w:themeColor="text1"/>
    </w:rPr>
    <w:tblPr>
      <w:tblStyleRowBandSize w:val="1"/>
      <w:tblStyleColBandSize w:val="1"/>
      <w:tblBorders>
        <w:top w:color="003e1a" w:space="0" w:sz="8" w:themeColor="accent5" w:val="single"/>
        <w:left w:color="003e1a" w:space="0" w:sz="8" w:themeColor="accent5" w:val="single"/>
        <w:bottom w:color="003e1a" w:space="0" w:sz="8" w:themeColor="accent5" w:val="single"/>
        <w:right w:color="003e1a" w:space="0" w:sz="8" w:themeColor="accent5" w:val="single"/>
        <w:insideH w:color="003e1a" w:space="0" w:sz="8" w:themeColor="accent5" w:val="single"/>
        <w:insideV w:color="003e1a" w:space="0" w:sz="8" w:themeColor="accent5" w:val="single"/>
      </w:tblBorders>
    </w:tblPr>
    <w:tcPr>
      <w:shd w:color="auto" w:fill="90ffbe" w:themeFill="accent5" w:themeFillTint="00003F" w:val="clear"/>
    </w:tcPr>
    <w:tblStylePr w:type="firstRow">
      <w:rPr>
        <w:b w:val="1"/>
        <w:bCs w:val="1"/>
        <w:color w:val="000000" w:themeColor="text1"/>
      </w:rPr>
      <w:tblPr/>
      <w:tcPr>
        <w:shd w:color="auto" w:fill="d3ffe5"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a5ffca" w:themeFill="accent5" w:themeFillTint="000033" w:val="clear"/>
      </w:tcPr>
    </w:tblStylePr>
    <w:tblStylePr w:type="band1Vert">
      <w:tblPr/>
      <w:tcPr>
        <w:shd w:color="auto" w:fill="1fff7c" w:themeFill="accent5" w:themeFillTint="00007F" w:val="clear"/>
      </w:tcPr>
    </w:tblStylePr>
    <w:tblStylePr w:type="band1Horz">
      <w:tblPr/>
      <w:tcPr>
        <w:tcBorders>
          <w:insideH w:color="003e1a" w:space="0" w:sz="6" w:themeColor="accent5" w:val="single"/>
          <w:insideV w:color="003e1a" w:space="0" w:sz="6" w:themeColor="accent5" w:val="single"/>
        </w:tcBorders>
        <w:shd w:color="auto" w:fill="1fff7c" w:themeFill="accent5" w:themeFillTint="00007F" w:val="clear"/>
      </w:tcPr>
    </w:tblStylePr>
    <w:tblStylePr w:type="nwCell">
      <w:tblPr/>
      <w:tcPr>
        <w:shd w:color="auto" w:fill="ffffff" w:themeFill="background1" w:val="clear"/>
      </w:tcPr>
    </w:tblStylePr>
  </w:style>
  <w:style w:type="table" w:styleId="Gemiddeldraster2-accent4">
    <w:name w:val="Medium Grid 2 Accent 4"/>
    <w:basedOn w:val="Standaardtabel"/>
    <w:uiPriority w:val="68"/>
    <w:rsid w:val="00E07762"/>
    <w:pPr>
      <w:spacing w:line="240" w:lineRule="auto"/>
    </w:pPr>
    <w:rPr>
      <w:rFonts w:asciiTheme="majorHAnsi" w:cstheme="majorBidi" w:eastAsiaTheme="majorEastAsia" w:hAnsiTheme="majorHAnsi"/>
      <w:color w:val="000000" w:themeColor="text1"/>
    </w:rPr>
    <w:tblPr>
      <w:tblStyleRowBandSize w:val="1"/>
      <w:tblStyleColBandSize w:val="1"/>
      <w:tblBorders>
        <w:top w:color="0cc988" w:space="0" w:sz="8" w:themeColor="accent4" w:val="single"/>
        <w:left w:color="0cc988" w:space="0" w:sz="8" w:themeColor="accent4" w:val="single"/>
        <w:bottom w:color="0cc988" w:space="0" w:sz="8" w:themeColor="accent4" w:val="single"/>
        <w:right w:color="0cc988" w:space="0" w:sz="8" w:themeColor="accent4" w:val="single"/>
        <w:insideH w:color="0cc988" w:space="0" w:sz="8" w:themeColor="accent4" w:val="single"/>
        <w:insideV w:color="0cc988" w:space="0" w:sz="8" w:themeColor="accent4" w:val="single"/>
      </w:tblBorders>
    </w:tblPr>
    <w:tcPr>
      <w:shd w:color="auto" w:fill="b9fbe4" w:themeFill="accent4" w:themeFillTint="00003F" w:val="clear"/>
    </w:tcPr>
    <w:tblStylePr w:type="firstRow">
      <w:rPr>
        <w:b w:val="1"/>
        <w:bCs w:val="1"/>
        <w:color w:val="000000" w:themeColor="text1"/>
      </w:rPr>
      <w:tblPr/>
      <w:tcPr>
        <w:shd w:color="auto" w:fill="e3fdf4"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6fbe9" w:themeFill="accent4" w:themeFillTint="000033" w:val="clear"/>
      </w:tcPr>
    </w:tblStylePr>
    <w:tblStylePr w:type="band1Vert">
      <w:tblPr/>
      <w:tcPr>
        <w:shd w:color="auto" w:fill="73f6c9" w:themeFill="accent4" w:themeFillTint="00007F" w:val="clear"/>
      </w:tcPr>
    </w:tblStylePr>
    <w:tblStylePr w:type="band1Horz">
      <w:tblPr/>
      <w:tcPr>
        <w:tcBorders>
          <w:insideH w:color="0cc988" w:space="0" w:sz="6" w:themeColor="accent4" w:val="single"/>
          <w:insideV w:color="0cc988" w:space="0" w:sz="6" w:themeColor="accent4" w:val="single"/>
        </w:tcBorders>
        <w:shd w:color="auto" w:fill="73f6c9" w:themeFill="accent4" w:themeFillTint="00007F" w:val="clear"/>
      </w:tcPr>
    </w:tblStylePr>
    <w:tblStylePr w:type="nwCell">
      <w:tblPr/>
      <w:tcPr>
        <w:shd w:color="auto" w:fill="ffffff" w:themeFill="background1" w:val="clear"/>
      </w:tcPr>
    </w:tblStylePr>
  </w:style>
  <w:style w:type="table" w:styleId="Gemiddeldraster2-accent3">
    <w:name w:val="Medium Grid 2 Accent 3"/>
    <w:basedOn w:val="Standaardtabel"/>
    <w:uiPriority w:val="68"/>
    <w:rsid w:val="00E07762"/>
    <w:pPr>
      <w:spacing w:line="240" w:lineRule="auto"/>
    </w:pPr>
    <w:rPr>
      <w:rFonts w:asciiTheme="majorHAnsi" w:cstheme="majorBidi" w:eastAsiaTheme="majorEastAsia" w:hAnsiTheme="majorHAnsi"/>
      <w:color w:val="000000" w:themeColor="text1"/>
    </w:rPr>
    <w:tblPr>
      <w:tblStyleRowBandSize w:val="1"/>
      <w:tblStyleColBandSize w:val="1"/>
      <w:tblBorders>
        <w:top w:color="ff7200" w:space="0" w:sz="8" w:themeColor="accent3" w:val="single"/>
        <w:left w:color="ff7200" w:space="0" w:sz="8" w:themeColor="accent3" w:val="single"/>
        <w:bottom w:color="ff7200" w:space="0" w:sz="8" w:themeColor="accent3" w:val="single"/>
        <w:right w:color="ff7200" w:space="0" w:sz="8" w:themeColor="accent3" w:val="single"/>
        <w:insideH w:color="ff7200" w:space="0" w:sz="8" w:themeColor="accent3" w:val="single"/>
        <w:insideV w:color="ff7200" w:space="0" w:sz="8" w:themeColor="accent3" w:val="single"/>
      </w:tblBorders>
    </w:tblPr>
    <w:tcPr>
      <w:shd w:color="auto" w:fill="ffdcc0" w:themeFill="accent3" w:themeFillTint="00003F" w:val="clear"/>
    </w:tcPr>
    <w:tblStylePr w:type="firstRow">
      <w:rPr>
        <w:b w:val="1"/>
        <w:bCs w:val="1"/>
        <w:color w:val="000000" w:themeColor="text1"/>
      </w:rPr>
      <w:tblPr/>
      <w:tcPr>
        <w:shd w:color="auto" w:fill="fff1e6"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fe2cc" w:themeFill="accent3" w:themeFillTint="000033" w:val="clear"/>
      </w:tcPr>
    </w:tblStylePr>
    <w:tblStylePr w:type="band1Vert">
      <w:tblPr/>
      <w:tcPr>
        <w:shd w:color="auto" w:fill="ffb880" w:themeFill="accent3" w:themeFillTint="00007F" w:val="clear"/>
      </w:tcPr>
    </w:tblStylePr>
    <w:tblStylePr w:type="band1Horz">
      <w:tblPr/>
      <w:tcPr>
        <w:tcBorders>
          <w:insideH w:color="ff7200" w:space="0" w:sz="6" w:themeColor="accent3" w:val="single"/>
          <w:insideV w:color="ff7200" w:space="0" w:sz="6" w:themeColor="accent3" w:val="single"/>
        </w:tcBorders>
        <w:shd w:color="auto" w:fill="ffb880" w:themeFill="accent3" w:themeFillTint="00007F" w:val="clear"/>
      </w:tcPr>
    </w:tblStylePr>
    <w:tblStylePr w:type="nwCell">
      <w:tblPr/>
      <w:tcPr>
        <w:shd w:color="auto" w:fill="ffffff" w:themeFill="background1" w:val="clear"/>
      </w:tcPr>
    </w:tblStylePr>
  </w:style>
  <w:style w:type="table" w:styleId="Gemiddeldraster2-accent2">
    <w:name w:val="Medium Grid 2 Accent 2"/>
    <w:basedOn w:val="Standaardtabel"/>
    <w:uiPriority w:val="68"/>
    <w:rsid w:val="00E07762"/>
    <w:pPr>
      <w:spacing w:line="240" w:lineRule="auto"/>
    </w:pPr>
    <w:rPr>
      <w:rFonts w:asciiTheme="majorHAnsi" w:cstheme="majorBidi" w:eastAsiaTheme="majorEastAsia" w:hAnsiTheme="majorHAnsi"/>
      <w:color w:val="000000" w:themeColor="text1"/>
    </w:rPr>
    <w:tblPr>
      <w:tblStyleRowBandSize w:val="1"/>
      <w:tblStyleColBandSize w:val="1"/>
      <w:tblBorders>
        <w:top w:color="3a4d41" w:space="0" w:sz="8" w:themeColor="accent2" w:val="single"/>
        <w:left w:color="3a4d41" w:space="0" w:sz="8" w:themeColor="accent2" w:val="single"/>
        <w:bottom w:color="3a4d41" w:space="0" w:sz="8" w:themeColor="accent2" w:val="single"/>
        <w:right w:color="3a4d41" w:space="0" w:sz="8" w:themeColor="accent2" w:val="single"/>
        <w:insideH w:color="3a4d41" w:space="0" w:sz="8" w:themeColor="accent2" w:val="single"/>
        <w:insideV w:color="3a4d41" w:space="0" w:sz="8" w:themeColor="accent2" w:val="single"/>
      </w:tblBorders>
    </w:tblPr>
    <w:tcPr>
      <w:shd w:color="auto" w:fill="cad7ce" w:themeFill="accent2" w:themeFillTint="00003F" w:val="clear"/>
    </w:tcPr>
    <w:tblStylePr w:type="firstRow">
      <w:rPr>
        <w:b w:val="1"/>
        <w:bCs w:val="1"/>
        <w:color w:val="000000" w:themeColor="text1"/>
      </w:rPr>
      <w:tblPr/>
      <w:tcPr>
        <w:shd w:color="auto" w:fill="e9efeb"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4ded8" w:themeFill="accent2" w:themeFillTint="000033" w:val="clear"/>
      </w:tcPr>
    </w:tblStylePr>
    <w:tblStylePr w:type="band1Vert">
      <w:tblPr/>
      <w:tcPr>
        <w:shd w:color="auto" w:fill="94ae9d" w:themeFill="accent2" w:themeFillTint="00007F" w:val="clear"/>
      </w:tcPr>
    </w:tblStylePr>
    <w:tblStylePr w:type="band1Horz">
      <w:tblPr/>
      <w:tcPr>
        <w:tcBorders>
          <w:insideH w:color="3a4d41" w:space="0" w:sz="6" w:themeColor="accent2" w:val="single"/>
          <w:insideV w:color="3a4d41" w:space="0" w:sz="6" w:themeColor="accent2" w:val="single"/>
        </w:tcBorders>
        <w:shd w:color="auto" w:fill="94ae9d" w:themeFill="accent2" w:themeFillTint="00007F" w:val="clear"/>
      </w:tcPr>
    </w:tblStylePr>
    <w:tblStylePr w:type="nwCell">
      <w:tblPr/>
      <w:tcPr>
        <w:shd w:color="auto" w:fill="ffffff" w:themeFill="background1" w:val="clear"/>
      </w:tcPr>
    </w:tblStylePr>
  </w:style>
  <w:style w:type="table" w:styleId="Gemiddeldraster2-accent1">
    <w:name w:val="Medium Grid 2 Accent 1"/>
    <w:basedOn w:val="Standaardtabel"/>
    <w:uiPriority w:val="68"/>
    <w:rsid w:val="00E07762"/>
    <w:pPr>
      <w:spacing w:line="240" w:lineRule="auto"/>
    </w:pPr>
    <w:rPr>
      <w:rFonts w:asciiTheme="majorHAnsi" w:cstheme="majorBidi" w:eastAsiaTheme="majorEastAsia" w:hAnsiTheme="majorHAnsi"/>
      <w:color w:val="000000" w:themeColor="text1"/>
    </w:rPr>
    <w:tblPr>
      <w:tblStyleRowBandSize w:val="1"/>
      <w:tblStyleColBandSize w:val="1"/>
      <w:tblBorders>
        <w:top w:color="380f92" w:space="0" w:sz="8" w:themeColor="accent1" w:val="single"/>
        <w:left w:color="380f92" w:space="0" w:sz="8" w:themeColor="accent1" w:val="single"/>
        <w:bottom w:color="380f92" w:space="0" w:sz="8" w:themeColor="accent1" w:val="single"/>
        <w:right w:color="380f92" w:space="0" w:sz="8" w:themeColor="accent1" w:val="single"/>
        <w:insideH w:color="380f92" w:space="0" w:sz="8" w:themeColor="accent1" w:val="single"/>
        <w:insideV w:color="380f92" w:space="0" w:sz="8" w:themeColor="accent1" w:val="single"/>
      </w:tblBorders>
    </w:tblPr>
    <w:tcPr>
      <w:shd w:color="auto" w:fill="c6b0f7" w:themeFill="accent1" w:themeFillTint="00003F" w:val="clear"/>
    </w:tcPr>
    <w:tblStylePr w:type="firstRow">
      <w:rPr>
        <w:b w:val="1"/>
        <w:bCs w:val="1"/>
        <w:color w:val="000000" w:themeColor="text1"/>
      </w:rPr>
      <w:tblPr/>
      <w:tcPr>
        <w:shd w:color="auto" w:fill="e8dffb"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1bff8" w:themeFill="accent1" w:themeFillTint="000033" w:val="clear"/>
      </w:tcPr>
    </w:tblStylePr>
    <w:tblStylePr w:type="band1Vert">
      <w:tblPr/>
      <w:tcPr>
        <w:shd w:color="auto" w:fill="8d61ee" w:themeFill="accent1" w:themeFillTint="00007F" w:val="clear"/>
      </w:tcPr>
    </w:tblStylePr>
    <w:tblStylePr w:type="band1Horz">
      <w:tblPr/>
      <w:tcPr>
        <w:tcBorders>
          <w:insideH w:color="380f92" w:space="0" w:sz="6" w:themeColor="accent1" w:val="single"/>
          <w:insideV w:color="380f92" w:space="0" w:sz="6" w:themeColor="accent1" w:val="single"/>
        </w:tcBorders>
        <w:shd w:color="auto" w:fill="8d61ee" w:themeFill="accent1" w:themeFillTint="00007F" w:val="clear"/>
      </w:tcPr>
    </w:tblStylePr>
    <w:tblStylePr w:type="nwCell">
      <w:tblPr/>
      <w:tcPr>
        <w:shd w:color="auto" w:fill="ffffff" w:themeFill="background1" w:val="clear"/>
      </w:tcPr>
    </w:tblStylePr>
  </w:style>
  <w:style w:type="table" w:styleId="Gemiddeldraster1-accent6">
    <w:name w:val="Medium Grid 1 Accent 6"/>
    <w:basedOn w:val="Standaardtabel"/>
    <w:uiPriority w:val="67"/>
    <w:rsid w:val="00E07762"/>
    <w:pPr>
      <w:spacing w:line="240" w:lineRule="auto"/>
    </w:pPr>
    <w:tblPr>
      <w:tblStyleRowBandSize w:val="1"/>
      <w:tblStyleColBandSize w:val="1"/>
      <w:tblBorders>
        <w:top w:color="cfe5d3" w:space="0" w:sz="8" w:themeColor="accent6" w:themeTint="0000BF" w:val="single"/>
        <w:left w:color="cfe5d3" w:space="0" w:sz="8" w:themeColor="accent6" w:themeTint="0000BF" w:val="single"/>
        <w:bottom w:color="cfe5d3" w:space="0" w:sz="8" w:themeColor="accent6" w:themeTint="0000BF" w:val="single"/>
        <w:right w:color="cfe5d3" w:space="0" w:sz="8" w:themeColor="accent6" w:themeTint="0000BF" w:val="single"/>
        <w:insideH w:color="cfe5d3" w:space="0" w:sz="8" w:themeColor="accent6" w:themeTint="0000BF" w:val="single"/>
        <w:insideV w:color="cfe5d3" w:space="0" w:sz="8" w:themeColor="accent6" w:themeTint="0000BF" w:val="single"/>
      </w:tblBorders>
    </w:tblPr>
    <w:tcPr>
      <w:shd w:color="auto" w:fill="eff6f0" w:themeFill="accent6" w:themeFillTint="00003F" w:val="clear"/>
    </w:tcPr>
    <w:tblStylePr w:type="firstRow">
      <w:rPr>
        <w:b w:val="1"/>
        <w:bCs w:val="1"/>
      </w:rPr>
    </w:tblStylePr>
    <w:tblStylePr w:type="lastRow">
      <w:rPr>
        <w:b w:val="1"/>
        <w:bCs w:val="1"/>
      </w:rPr>
      <w:tblPr/>
      <w:tcPr>
        <w:tcBorders>
          <w:top w:color="cfe5d3"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dfeee1" w:themeFill="accent6" w:themeFillTint="00007F" w:val="clear"/>
      </w:tcPr>
    </w:tblStylePr>
    <w:tblStylePr w:type="band1Horz">
      <w:tblPr/>
      <w:tcPr>
        <w:shd w:color="auto" w:fill="dfeee1" w:themeFill="accent6" w:themeFillTint="00007F" w:val="clear"/>
      </w:tcPr>
    </w:tblStylePr>
  </w:style>
  <w:style w:type="table" w:styleId="Gemiddeldraster1-accent5">
    <w:name w:val="Medium Grid 1 Accent 5"/>
    <w:basedOn w:val="Standaardtabel"/>
    <w:uiPriority w:val="67"/>
    <w:rsid w:val="00E07762"/>
    <w:pPr>
      <w:spacing w:line="240" w:lineRule="auto"/>
    </w:pPr>
    <w:tblPr>
      <w:tblStyleRowBandSize w:val="1"/>
      <w:tblStyleColBandSize w:val="1"/>
      <w:tblBorders>
        <w:top w:color="00ae48" w:space="0" w:sz="8" w:themeColor="accent5" w:themeTint="0000BF" w:val="single"/>
        <w:left w:color="00ae48" w:space="0" w:sz="8" w:themeColor="accent5" w:themeTint="0000BF" w:val="single"/>
        <w:bottom w:color="00ae48" w:space="0" w:sz="8" w:themeColor="accent5" w:themeTint="0000BF" w:val="single"/>
        <w:right w:color="00ae48" w:space="0" w:sz="8" w:themeColor="accent5" w:themeTint="0000BF" w:val="single"/>
        <w:insideH w:color="00ae48" w:space="0" w:sz="8" w:themeColor="accent5" w:themeTint="0000BF" w:val="single"/>
        <w:insideV w:color="00ae48" w:space="0" w:sz="8" w:themeColor="accent5" w:themeTint="0000BF" w:val="single"/>
      </w:tblBorders>
    </w:tblPr>
    <w:tcPr>
      <w:shd w:color="auto" w:fill="90ffbe" w:themeFill="accent5" w:themeFillTint="00003F" w:val="clear"/>
    </w:tcPr>
    <w:tblStylePr w:type="firstRow">
      <w:rPr>
        <w:b w:val="1"/>
        <w:bCs w:val="1"/>
      </w:rPr>
    </w:tblStylePr>
    <w:tblStylePr w:type="lastRow">
      <w:rPr>
        <w:b w:val="1"/>
        <w:bCs w:val="1"/>
      </w:rPr>
      <w:tblPr/>
      <w:tcPr>
        <w:tcBorders>
          <w:top w:color="00ae48"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1fff7c" w:themeFill="accent5" w:themeFillTint="00007F" w:val="clear"/>
      </w:tcPr>
    </w:tblStylePr>
    <w:tblStylePr w:type="band1Horz">
      <w:tblPr/>
      <w:tcPr>
        <w:shd w:color="auto" w:fill="1fff7c" w:themeFill="accent5" w:themeFillTint="00007F" w:val="clear"/>
      </w:tcPr>
    </w:tblStylePr>
  </w:style>
  <w:style w:type="table" w:styleId="Gemiddeldraster1-accent4">
    <w:name w:val="Medium Grid 1 Accent 4"/>
    <w:basedOn w:val="Standaardtabel"/>
    <w:uiPriority w:val="67"/>
    <w:rsid w:val="00E07762"/>
    <w:pPr>
      <w:spacing w:line="240" w:lineRule="auto"/>
    </w:pPr>
    <w:tblPr>
      <w:tblStyleRowBandSize w:val="1"/>
      <w:tblStyleColBandSize w:val="1"/>
      <w:tblBorders>
        <w:top w:color="2cf2ae" w:space="0" w:sz="8" w:themeColor="accent4" w:themeTint="0000BF" w:val="single"/>
        <w:left w:color="2cf2ae" w:space="0" w:sz="8" w:themeColor="accent4" w:themeTint="0000BF" w:val="single"/>
        <w:bottom w:color="2cf2ae" w:space="0" w:sz="8" w:themeColor="accent4" w:themeTint="0000BF" w:val="single"/>
        <w:right w:color="2cf2ae" w:space="0" w:sz="8" w:themeColor="accent4" w:themeTint="0000BF" w:val="single"/>
        <w:insideH w:color="2cf2ae" w:space="0" w:sz="8" w:themeColor="accent4" w:themeTint="0000BF" w:val="single"/>
        <w:insideV w:color="2cf2ae" w:space="0" w:sz="8" w:themeColor="accent4" w:themeTint="0000BF" w:val="single"/>
      </w:tblBorders>
    </w:tblPr>
    <w:tcPr>
      <w:shd w:color="auto" w:fill="b9fbe4" w:themeFill="accent4" w:themeFillTint="00003F" w:val="clear"/>
    </w:tcPr>
    <w:tblStylePr w:type="firstRow">
      <w:rPr>
        <w:b w:val="1"/>
        <w:bCs w:val="1"/>
      </w:rPr>
    </w:tblStylePr>
    <w:tblStylePr w:type="lastRow">
      <w:rPr>
        <w:b w:val="1"/>
        <w:bCs w:val="1"/>
      </w:rPr>
      <w:tblPr/>
      <w:tcPr>
        <w:tcBorders>
          <w:top w:color="2cf2ae"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73f6c9" w:themeFill="accent4" w:themeFillTint="00007F" w:val="clear"/>
      </w:tcPr>
    </w:tblStylePr>
    <w:tblStylePr w:type="band1Horz">
      <w:tblPr/>
      <w:tcPr>
        <w:shd w:color="auto" w:fill="73f6c9" w:themeFill="accent4" w:themeFillTint="00007F" w:val="clear"/>
      </w:tcPr>
    </w:tblStylePr>
  </w:style>
  <w:style w:type="table" w:styleId="Gemiddeldraster1-accent3">
    <w:name w:val="Medium Grid 1 Accent 3"/>
    <w:basedOn w:val="Standaardtabel"/>
    <w:uiPriority w:val="67"/>
    <w:rsid w:val="00E07762"/>
    <w:pPr>
      <w:spacing w:line="240" w:lineRule="auto"/>
    </w:pPr>
    <w:tblPr>
      <w:tblStyleRowBandSize w:val="1"/>
      <w:tblStyleColBandSize w:val="1"/>
      <w:tblBorders>
        <w:top w:color="ff9540" w:space="0" w:sz="8" w:themeColor="accent3" w:themeTint="0000BF" w:val="single"/>
        <w:left w:color="ff9540" w:space="0" w:sz="8" w:themeColor="accent3" w:themeTint="0000BF" w:val="single"/>
        <w:bottom w:color="ff9540" w:space="0" w:sz="8" w:themeColor="accent3" w:themeTint="0000BF" w:val="single"/>
        <w:right w:color="ff9540" w:space="0" w:sz="8" w:themeColor="accent3" w:themeTint="0000BF" w:val="single"/>
        <w:insideH w:color="ff9540" w:space="0" w:sz="8" w:themeColor="accent3" w:themeTint="0000BF" w:val="single"/>
        <w:insideV w:color="ff9540" w:space="0" w:sz="8" w:themeColor="accent3" w:themeTint="0000BF" w:val="single"/>
      </w:tblBorders>
    </w:tblPr>
    <w:tcPr>
      <w:shd w:color="auto" w:fill="ffdcc0" w:themeFill="accent3" w:themeFillTint="00003F" w:val="clear"/>
    </w:tcPr>
    <w:tblStylePr w:type="firstRow">
      <w:rPr>
        <w:b w:val="1"/>
        <w:bCs w:val="1"/>
      </w:rPr>
    </w:tblStylePr>
    <w:tblStylePr w:type="lastRow">
      <w:rPr>
        <w:b w:val="1"/>
        <w:bCs w:val="1"/>
      </w:rPr>
      <w:tblPr/>
      <w:tcPr>
        <w:tcBorders>
          <w:top w:color="ff9540"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ffb880" w:themeFill="accent3" w:themeFillTint="00007F" w:val="clear"/>
      </w:tcPr>
    </w:tblStylePr>
    <w:tblStylePr w:type="band1Horz">
      <w:tblPr/>
      <w:tcPr>
        <w:shd w:color="auto" w:fill="ffb880" w:themeFill="accent3" w:themeFillTint="00007F" w:val="clear"/>
      </w:tcPr>
    </w:tblStylePr>
  </w:style>
  <w:style w:type="table" w:styleId="Gemiddeldraster1-accent2">
    <w:name w:val="Medium Grid 1 Accent 2"/>
    <w:basedOn w:val="Standaardtabel"/>
    <w:uiPriority w:val="67"/>
    <w:rsid w:val="00E07762"/>
    <w:pPr>
      <w:spacing w:line="240" w:lineRule="auto"/>
    </w:pPr>
    <w:tblPr>
      <w:tblStyleRowBandSize w:val="1"/>
      <w:tblStyleColBandSize w:val="1"/>
      <w:tblBorders>
        <w:top w:color="62826e" w:space="0" w:sz="8" w:themeColor="accent2" w:themeTint="0000BF" w:val="single"/>
        <w:left w:color="62826e" w:space="0" w:sz="8" w:themeColor="accent2" w:themeTint="0000BF" w:val="single"/>
        <w:bottom w:color="62826e" w:space="0" w:sz="8" w:themeColor="accent2" w:themeTint="0000BF" w:val="single"/>
        <w:right w:color="62826e" w:space="0" w:sz="8" w:themeColor="accent2" w:themeTint="0000BF" w:val="single"/>
        <w:insideH w:color="62826e" w:space="0" w:sz="8" w:themeColor="accent2" w:themeTint="0000BF" w:val="single"/>
        <w:insideV w:color="62826e" w:space="0" w:sz="8" w:themeColor="accent2" w:themeTint="0000BF" w:val="single"/>
      </w:tblBorders>
    </w:tblPr>
    <w:tcPr>
      <w:shd w:color="auto" w:fill="cad7ce" w:themeFill="accent2" w:themeFillTint="00003F" w:val="clear"/>
    </w:tcPr>
    <w:tblStylePr w:type="firstRow">
      <w:rPr>
        <w:b w:val="1"/>
        <w:bCs w:val="1"/>
      </w:rPr>
    </w:tblStylePr>
    <w:tblStylePr w:type="lastRow">
      <w:rPr>
        <w:b w:val="1"/>
        <w:bCs w:val="1"/>
      </w:rPr>
      <w:tblPr/>
      <w:tcPr>
        <w:tcBorders>
          <w:top w:color="62826e"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94ae9d" w:themeFill="accent2" w:themeFillTint="00007F" w:val="clear"/>
      </w:tcPr>
    </w:tblStylePr>
    <w:tblStylePr w:type="band1Horz">
      <w:tblPr/>
      <w:tcPr>
        <w:shd w:color="auto" w:fill="94ae9d" w:themeFill="accent2" w:themeFillTint="00007F" w:val="clear"/>
      </w:tcPr>
    </w:tblStylePr>
  </w:style>
  <w:style w:type="table" w:styleId="Gemiddeldraster1-accent1">
    <w:name w:val="Medium Grid 1 Accent 1"/>
    <w:basedOn w:val="Standaardtabel"/>
    <w:uiPriority w:val="67"/>
    <w:rsid w:val="00E07762"/>
    <w:pPr>
      <w:spacing w:line="240" w:lineRule="auto"/>
    </w:pPr>
    <w:tblPr>
      <w:tblStyleRowBandSize w:val="1"/>
      <w:tblStyleColBandSize w:val="1"/>
      <w:tblBorders>
        <w:top w:color="5517e1" w:space="0" w:sz="8" w:themeColor="accent1" w:themeTint="0000BF" w:val="single"/>
        <w:left w:color="5517e1" w:space="0" w:sz="8" w:themeColor="accent1" w:themeTint="0000BF" w:val="single"/>
        <w:bottom w:color="5517e1" w:space="0" w:sz="8" w:themeColor="accent1" w:themeTint="0000BF" w:val="single"/>
        <w:right w:color="5517e1" w:space="0" w:sz="8" w:themeColor="accent1" w:themeTint="0000BF" w:val="single"/>
        <w:insideH w:color="5517e1" w:space="0" w:sz="8" w:themeColor="accent1" w:themeTint="0000BF" w:val="single"/>
        <w:insideV w:color="5517e1" w:space="0" w:sz="8" w:themeColor="accent1" w:themeTint="0000BF" w:val="single"/>
      </w:tblBorders>
    </w:tblPr>
    <w:tcPr>
      <w:shd w:color="auto" w:fill="c6b0f7" w:themeFill="accent1" w:themeFillTint="00003F" w:val="clear"/>
    </w:tcPr>
    <w:tblStylePr w:type="firstRow">
      <w:rPr>
        <w:b w:val="1"/>
        <w:bCs w:val="1"/>
      </w:rPr>
    </w:tblStylePr>
    <w:tblStylePr w:type="lastRow">
      <w:rPr>
        <w:b w:val="1"/>
        <w:bCs w:val="1"/>
      </w:rPr>
      <w:tblPr/>
      <w:tcPr>
        <w:tcBorders>
          <w:top w:color="5517e1"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8d61ee" w:themeFill="accent1" w:themeFillTint="00007F" w:val="clear"/>
      </w:tcPr>
    </w:tblStylePr>
    <w:tblStylePr w:type="band1Horz">
      <w:tblPr/>
      <w:tcPr>
        <w:shd w:color="auto" w:fill="8d61ee" w:themeFill="accent1" w:themeFillTint="00007F" w:val="clear"/>
      </w:tcPr>
    </w:tblStylePr>
  </w:style>
  <w:style w:type="table" w:styleId="Donkerelijst-accent6">
    <w:name w:val="Dark List Accent 6"/>
    <w:basedOn w:val="Standaardtabel"/>
    <w:uiPriority w:val="70"/>
    <w:rsid w:val="00E07762"/>
    <w:pPr>
      <w:spacing w:line="240" w:lineRule="auto"/>
    </w:pPr>
    <w:rPr>
      <w:color w:val="ffffff" w:themeColor="background1"/>
    </w:rPr>
    <w:tblPr>
      <w:tblStyleRowBandSize w:val="1"/>
      <w:tblStyleColBandSize w:val="1"/>
    </w:tblPr>
    <w:tcPr>
      <w:shd w:color="auto" w:fill="c0ddc5"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88552"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cb886"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cb886"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cb886"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cb886" w:themeFill="accent6" w:themeFillShade="0000BF" w:val="clear"/>
      </w:tcPr>
    </w:tblStylePr>
  </w:style>
  <w:style w:type="table" w:styleId="Donkerelijst-accent5">
    <w:name w:val="Dark List Accent 5"/>
    <w:basedOn w:val="Standaardtabel"/>
    <w:uiPriority w:val="70"/>
    <w:rsid w:val="00E07762"/>
    <w:pPr>
      <w:spacing w:line="240" w:lineRule="auto"/>
    </w:pPr>
    <w:rPr>
      <w:color w:val="ffffff" w:themeColor="background1"/>
    </w:rPr>
    <w:tblPr>
      <w:tblStyleRowBandSize w:val="1"/>
      <w:tblStyleColBandSize w:val="1"/>
    </w:tblPr>
    <w:tcPr>
      <w:shd w:color="auto" w:fill="003e1a"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1e0c"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2e13"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2e13"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2e13"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2e13" w:themeFill="accent5" w:themeFillShade="0000BF" w:val="clear"/>
      </w:tcPr>
    </w:tblStylePr>
  </w:style>
  <w:style w:type="table" w:styleId="Donkerelijst-accent4">
    <w:name w:val="Dark List Accent 4"/>
    <w:basedOn w:val="Standaardtabel"/>
    <w:uiPriority w:val="70"/>
    <w:rsid w:val="00E07762"/>
    <w:pPr>
      <w:spacing w:line="240" w:lineRule="auto"/>
    </w:pPr>
    <w:rPr>
      <w:color w:val="ffffff" w:themeColor="background1"/>
    </w:rPr>
    <w:tblPr>
      <w:tblStyleRowBandSize w:val="1"/>
      <w:tblStyleColBandSize w:val="1"/>
    </w:tblPr>
    <w:tcPr>
      <w:shd w:color="auto" w:fill="0cc988"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66443"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99665"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99665"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99665"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99665" w:themeFill="accent4" w:themeFillShade="0000BF" w:val="clear"/>
      </w:tcPr>
    </w:tblStylePr>
  </w:style>
  <w:style w:type="table" w:styleId="Donkerelijst-accent3">
    <w:name w:val="Dark List Accent 3"/>
    <w:basedOn w:val="Standaardtabel"/>
    <w:uiPriority w:val="70"/>
    <w:rsid w:val="00E07762"/>
    <w:pPr>
      <w:spacing w:line="240" w:lineRule="auto"/>
    </w:pPr>
    <w:rPr>
      <w:color w:val="ffffff" w:themeColor="background1"/>
    </w:rPr>
    <w:tblPr>
      <w:tblStyleRowBandSize w:val="1"/>
      <w:tblStyleColBandSize w:val="1"/>
    </w:tblPr>
    <w:tcPr>
      <w:shd w:color="auto" w:fill="ff7200"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7f3800"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bf5500"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bf5500"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bf5500"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bf5500" w:themeFill="accent3" w:themeFillShade="0000BF" w:val="clear"/>
      </w:tcPr>
    </w:tblStylePr>
  </w:style>
  <w:style w:type="table" w:styleId="Donkerelijst-accent2">
    <w:name w:val="Dark List Accent 2"/>
    <w:basedOn w:val="Standaardtabel"/>
    <w:uiPriority w:val="70"/>
    <w:rsid w:val="00E07762"/>
    <w:pPr>
      <w:spacing w:line="240" w:lineRule="auto"/>
    </w:pPr>
    <w:rPr>
      <w:color w:val="ffffff" w:themeColor="background1"/>
    </w:rPr>
    <w:tblPr>
      <w:tblStyleRowBandSize w:val="1"/>
      <w:tblStyleColBandSize w:val="1"/>
    </w:tblPr>
    <w:tcPr>
      <w:shd w:color="auto" w:fill="3a4d41"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c2620"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b3930"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b3930"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b3930"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b3930" w:themeFill="accent2" w:themeFillShade="0000BF" w:val="clear"/>
      </w:tcPr>
    </w:tblStylePr>
  </w:style>
  <w:style w:type="table" w:styleId="Donkerelijst-accent1">
    <w:name w:val="Dark List Accent 1"/>
    <w:basedOn w:val="Standaardtabel"/>
    <w:uiPriority w:val="70"/>
    <w:rsid w:val="00E07762"/>
    <w:pPr>
      <w:spacing w:line="240" w:lineRule="auto"/>
    </w:pPr>
    <w:rPr>
      <w:color w:val="ffffff" w:themeColor="background1"/>
    </w:rPr>
    <w:tblPr>
      <w:tblStyleRowBandSize w:val="1"/>
      <w:tblStyleColBandSize w:val="1"/>
    </w:tblPr>
    <w:tcPr>
      <w:shd w:color="auto" w:fill="380f92"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b0748"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90b6d"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90b6d"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90b6d"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90b6d" w:themeFill="accent1" w:themeFillShade="0000BF" w:val="clear"/>
      </w:tcPr>
    </w:tblStylePr>
  </w:style>
  <w:style w:type="paragraph" w:styleId="Bibliografie">
    <w:name w:val="Bibliography"/>
    <w:basedOn w:val="ZsysbasisRoyalFloraHolland"/>
    <w:next w:val="BasistekstRoyalFloraHolland"/>
    <w:uiPriority w:val="37"/>
    <w:semiHidden w:val="1"/>
    <w:rsid w:val="008422C1"/>
  </w:style>
  <w:style w:type="paragraph" w:styleId="Citaat">
    <w:name w:val="Quote"/>
    <w:basedOn w:val="ZsysbasisRoyalFloraHolland"/>
    <w:next w:val="BasistekstRoyalFloraHolland"/>
    <w:link w:val="CitaatChar"/>
    <w:uiPriority w:val="29"/>
    <w:semiHidden w:val="1"/>
    <w:rsid w:val="008422C1"/>
    <w:rPr>
      <w:rFonts w:ascii="Maiandra GD" w:cs="Maiandra GD" w:hAnsi="Maiandra GD"/>
      <w:i w:val="1"/>
      <w:iCs w:val="1"/>
      <w:color w:val="000000" w:themeColor="text1"/>
      <w:sz w:val="18"/>
    </w:rPr>
  </w:style>
  <w:style w:type="character" w:styleId="CitaatChar" w:customStyle="1">
    <w:name w:val="Citaat Char"/>
    <w:basedOn w:val="Standaardalinea-lettertype"/>
    <w:link w:val="Citaat"/>
    <w:uiPriority w:val="29"/>
    <w:semiHidden w:val="1"/>
    <w:rsid w:val="008422C1"/>
    <w:rPr>
      <w:rFonts w:ascii="Maiandra GD" w:cs="Maiandra GD" w:hAnsi="Maiandra GD"/>
      <w:i w:val="1"/>
      <w:iCs w:val="1"/>
      <w:color w:val="000000" w:themeColor="text1"/>
      <w:sz w:val="18"/>
      <w:szCs w:val="18"/>
    </w:rPr>
  </w:style>
  <w:style w:type="paragraph" w:styleId="Duidelijkcitaat">
    <w:name w:val="Intense Quote"/>
    <w:basedOn w:val="ZsysbasisRoyalFloraHolland"/>
    <w:next w:val="BasistekstRoyalFloraHolland"/>
    <w:link w:val="DuidelijkcitaatChar"/>
    <w:uiPriority w:val="30"/>
    <w:semiHidden w:val="1"/>
    <w:rsid w:val="008422C1"/>
    <w:pPr>
      <w:spacing w:after="280" w:before="200"/>
      <w:ind w:left="936" w:right="936"/>
    </w:pPr>
    <w:rPr>
      <w:rFonts w:ascii="Maiandra GD" w:cs="Maiandra GD" w:hAnsi="Maiandra GD"/>
      <w:b w:val="1"/>
      <w:bCs w:val="1"/>
      <w:i w:val="1"/>
      <w:iCs w:val="1"/>
      <w:sz w:val="18"/>
    </w:rPr>
  </w:style>
  <w:style w:type="character" w:styleId="DuidelijkcitaatChar" w:customStyle="1">
    <w:name w:val="Duidelijk citaat Char"/>
    <w:basedOn w:val="Standaardalinea-lettertype"/>
    <w:link w:val="Duidelijkcitaat"/>
    <w:uiPriority w:val="30"/>
    <w:semiHidden w:val="1"/>
    <w:rsid w:val="008422C1"/>
    <w:rPr>
      <w:rFonts w:ascii="Maiandra GD" w:cs="Maiandra GD" w:hAnsi="Maiandra GD"/>
      <w:b w:val="1"/>
      <w:bCs w:val="1"/>
      <w:i w:val="1"/>
      <w:iCs w:val="1"/>
      <w:sz w:val="18"/>
      <w:szCs w:val="18"/>
    </w:rPr>
  </w:style>
  <w:style w:type="character" w:styleId="Eindnootmarkering">
    <w:name w:val="endnote reference"/>
    <w:aliases w:val="Eindnootmarkering Royal Flora Holland"/>
    <w:basedOn w:val="Standaardalinea-lettertype"/>
    <w:rsid w:val="00E07762"/>
    <w:rPr>
      <w:vertAlign w:val="superscript"/>
    </w:rPr>
  </w:style>
  <w:style w:type="paragraph" w:styleId="Geenafstand">
    <w:name w:val="No Spacing"/>
    <w:basedOn w:val="ZsysbasisRoyalFloraHolland"/>
    <w:next w:val="BasistekstRoyalFloraHolland"/>
    <w:uiPriority w:val="1"/>
    <w:semiHidden w:val="1"/>
    <w:rsid w:val="008422C1"/>
  </w:style>
  <w:style w:type="character" w:styleId="HTMLCode">
    <w:name w:val="HTML Code"/>
    <w:basedOn w:val="Standaardalinea-lettertype"/>
    <w:semiHidden w:val="1"/>
    <w:rsid w:val="00E07762"/>
    <w:rPr>
      <w:rFonts w:ascii="Consolas" w:hAnsi="Consolas"/>
      <w:sz w:val="20"/>
      <w:szCs w:val="20"/>
    </w:rPr>
  </w:style>
  <w:style w:type="character" w:styleId="HTMLDefinition">
    <w:name w:val="HTML Definition"/>
    <w:basedOn w:val="Standaardalinea-lettertype"/>
    <w:semiHidden w:val="1"/>
    <w:rsid w:val="00E07762"/>
    <w:rPr>
      <w:i w:val="1"/>
      <w:iCs w:val="1"/>
    </w:rPr>
  </w:style>
  <w:style w:type="character" w:styleId="HTMLVariable">
    <w:name w:val="HTML Variable"/>
    <w:basedOn w:val="Standaardalinea-lettertype"/>
    <w:semiHidden w:val="1"/>
    <w:rsid w:val="00E07762"/>
    <w:rPr>
      <w:i w:val="1"/>
      <w:iCs w:val="1"/>
    </w:rPr>
  </w:style>
  <w:style w:type="character" w:styleId="HTML-acroniem">
    <w:name w:val="HTML Acronym"/>
    <w:basedOn w:val="Standaardalinea-lettertype"/>
    <w:semiHidden w:val="1"/>
    <w:rsid w:val="00E07762"/>
  </w:style>
  <w:style w:type="character" w:styleId="HTML-citaat">
    <w:name w:val="HTML Cite"/>
    <w:basedOn w:val="Standaardalinea-lettertype"/>
    <w:semiHidden w:val="1"/>
    <w:rsid w:val="00E07762"/>
    <w:rPr>
      <w:i w:val="1"/>
      <w:iCs w:val="1"/>
    </w:rPr>
  </w:style>
  <w:style w:type="character" w:styleId="HTML-schrijfmachine">
    <w:name w:val="HTML Typewriter"/>
    <w:basedOn w:val="Standaardalinea-lettertype"/>
    <w:semiHidden w:val="1"/>
    <w:rsid w:val="00E07762"/>
    <w:rPr>
      <w:rFonts w:ascii="Consolas" w:hAnsi="Consolas"/>
      <w:sz w:val="20"/>
      <w:szCs w:val="20"/>
    </w:rPr>
  </w:style>
  <w:style w:type="character" w:styleId="HTML-toetsenbord">
    <w:name w:val="HTML Keyboard"/>
    <w:basedOn w:val="Standaardalinea-lettertype"/>
    <w:semiHidden w:val="1"/>
    <w:rsid w:val="00E07762"/>
    <w:rPr>
      <w:rFonts w:ascii="Consolas" w:hAnsi="Consolas"/>
      <w:sz w:val="20"/>
      <w:szCs w:val="20"/>
    </w:rPr>
  </w:style>
  <w:style w:type="character" w:styleId="HTML-voorbeeld">
    <w:name w:val="HTML Sample"/>
    <w:basedOn w:val="Standaardalinea-lettertype"/>
    <w:semiHidden w:val="1"/>
    <w:rsid w:val="00E07762"/>
    <w:rPr>
      <w:rFonts w:ascii="Consolas" w:hAnsi="Consolas"/>
      <w:sz w:val="24"/>
      <w:szCs w:val="24"/>
    </w:rPr>
  </w:style>
  <w:style w:type="paragraph" w:styleId="Kopvaninhoudsopgave">
    <w:name w:val="TOC Heading"/>
    <w:basedOn w:val="ZsysbasisRoyalFloraHolland"/>
    <w:next w:val="BasistekstRoyalFloraHolland"/>
    <w:uiPriority w:val="39"/>
    <w:semiHidden w:val="1"/>
    <w:unhideWhenUsed w:val="1"/>
    <w:rsid w:val="008422C1"/>
    <w:pPr>
      <w:keepLines w:val="1"/>
      <w:spacing w:before="480"/>
    </w:pPr>
    <w:rPr>
      <w:rFonts w:asciiTheme="majorHAnsi" w:cstheme="majorBidi" w:eastAsiaTheme="majorEastAsia" w:hAnsiTheme="majorHAnsi"/>
      <w:sz w:val="28"/>
      <w:szCs w:val="28"/>
    </w:rPr>
  </w:style>
  <w:style w:type="paragraph" w:styleId="Lijstalinea">
    <w:name w:val="List Paragraph"/>
    <w:basedOn w:val="ZsysbasisRoyalFloraHolland"/>
    <w:next w:val="BasistekstRoyalFloraHolland"/>
    <w:uiPriority w:val="34"/>
    <w:semiHidden w:val="1"/>
    <w:rsid w:val="008422C1"/>
    <w:pPr>
      <w:ind w:left="720"/>
    </w:pPr>
  </w:style>
  <w:style w:type="character" w:styleId="Nadruk">
    <w:name w:val="Emphasis"/>
    <w:basedOn w:val="Standaardalinea-lettertype"/>
    <w:semiHidden w:val="1"/>
    <w:rsid w:val="00E07762"/>
    <w:rPr>
      <w:i w:val="1"/>
      <w:iCs w:val="1"/>
    </w:rPr>
  </w:style>
  <w:style w:type="character" w:styleId="Regelnummer">
    <w:name w:val="line number"/>
    <w:basedOn w:val="Standaardalinea-lettertype"/>
    <w:semiHidden w:val="1"/>
    <w:rsid w:val="00E07762"/>
  </w:style>
  <w:style w:type="numbering" w:styleId="KopnummeringRoyalFloraHolland" w:customStyle="1">
    <w:name w:val="Kopnummering Royal Flora Holland"/>
    <w:uiPriority w:val="99"/>
    <w:semiHidden w:val="1"/>
    <w:rsid w:val="00BE2A50"/>
    <w:pPr>
      <w:numPr>
        <w:numId w:val="9"/>
      </w:numPr>
    </w:pPr>
  </w:style>
  <w:style w:type="paragraph" w:styleId="ZsyseenpuntRoyalFloraHolland" w:customStyle="1">
    <w:name w:val="Zsyseenpunt Royal Flora Holland"/>
    <w:basedOn w:val="ZsysbasisRoyalFloraHolland"/>
    <w:semiHidden w:val="1"/>
    <w:rsid w:val="008422C1"/>
    <w:pPr>
      <w:spacing w:line="20" w:lineRule="exact"/>
    </w:pPr>
    <w:rPr>
      <w:sz w:val="2"/>
    </w:rPr>
  </w:style>
  <w:style w:type="paragraph" w:styleId="ZsysbasisdocumentgegevensRoyalFloraHolland" w:customStyle="1">
    <w:name w:val="Zsysbasisdocumentgegevens Royal Flora Holland"/>
    <w:basedOn w:val="ZsysbasisRoyalFloraHolland"/>
    <w:next w:val="BasistekstRoyalFloraHolland"/>
    <w:semiHidden w:val="1"/>
    <w:rsid w:val="008422C1"/>
    <w:pPr>
      <w:spacing w:line="200" w:lineRule="exact"/>
    </w:pPr>
    <w:rPr>
      <w:noProof w:val="1"/>
      <w:sz w:val="14"/>
    </w:rPr>
  </w:style>
  <w:style w:type="paragraph" w:styleId="DocumentgegevenskopjeRoyalFloraHolland" w:customStyle="1">
    <w:name w:val="Documentgegevens kopje Royal Flora Holland"/>
    <w:basedOn w:val="ZsysbasisdocumentgegevensRoyalFloraHolland"/>
    <w:rsid w:val="008422C1"/>
  </w:style>
  <w:style w:type="paragraph" w:styleId="DocumentgegevensRoyalFloraHolland" w:customStyle="1">
    <w:name w:val="Documentgegevens Royal Flora Holland"/>
    <w:basedOn w:val="ZsysbasisdocumentgegevensRoyalFloraHolland"/>
    <w:rsid w:val="008422C1"/>
  </w:style>
  <w:style w:type="paragraph" w:styleId="DocumentgegevensdatumRoyalFloraHolland" w:customStyle="1">
    <w:name w:val="Documentgegevens datum Royal Flora Holland"/>
    <w:basedOn w:val="ZsysbasisdocumentgegevensRoyalFloraHolland"/>
    <w:rsid w:val="008422C1"/>
  </w:style>
  <w:style w:type="paragraph" w:styleId="DocumentgegevensonderwerpRoyalFloraHolland" w:customStyle="1">
    <w:name w:val="Documentgegevens onderwerp Royal Flora Holland"/>
    <w:basedOn w:val="ZsysbasisdocumentgegevensRoyalFloraHolland"/>
    <w:rsid w:val="008422C1"/>
    <w:rPr>
      <w:noProof w:val="0"/>
    </w:rPr>
  </w:style>
  <w:style w:type="paragraph" w:styleId="DocumentgegevensreferentieRoyalFloraHolland" w:customStyle="1">
    <w:name w:val="Documentgegevens referentie Royal Flora Holland"/>
    <w:basedOn w:val="ZsysbasisdocumentgegevensRoyalFloraHolland"/>
    <w:rsid w:val="008422C1"/>
  </w:style>
  <w:style w:type="paragraph" w:styleId="PaginanummerRoyalFloraHolland" w:customStyle="1">
    <w:name w:val="Paginanummer Royal Flora Holland"/>
    <w:basedOn w:val="ZsysbasisdocumentgegevensRoyalFloraHolland"/>
    <w:rsid w:val="008422C1"/>
  </w:style>
  <w:style w:type="paragraph" w:styleId="AfzendergegevensRoyalFloraHolland" w:customStyle="1">
    <w:name w:val="Afzendergegevens Royal Flora Holland"/>
    <w:basedOn w:val="ZsysbasisdocumentgegevensRoyalFloraHolland"/>
    <w:rsid w:val="008422C1"/>
    <w:pPr>
      <w:spacing w:line="160" w:lineRule="exact"/>
    </w:pPr>
    <w:rPr>
      <w:sz w:val="13"/>
    </w:rPr>
  </w:style>
  <w:style w:type="paragraph" w:styleId="AfzendergegevenskopjeRoyalFloraHolland" w:customStyle="1">
    <w:name w:val="Afzendergegevens kopje Royal Flora Holland"/>
    <w:basedOn w:val="ZsysbasisdocumentgegevensRoyalFloraHolland"/>
    <w:rsid w:val="008422C1"/>
  </w:style>
  <w:style w:type="numbering" w:styleId="OpsommingtekenRoyalFloraHolland" w:customStyle="1">
    <w:name w:val="Opsomming teken Royal Flora Holland"/>
    <w:uiPriority w:val="99"/>
    <w:semiHidden w:val="1"/>
    <w:rsid w:val="002C1A78"/>
    <w:pPr>
      <w:numPr>
        <w:numId w:val="10"/>
      </w:numPr>
    </w:pPr>
  </w:style>
  <w:style w:type="paragraph" w:styleId="AlineavoorafbeeldingRoyalFloraHolland" w:customStyle="1">
    <w:name w:val="Alinea voor afbeelding Royal Flora Holland"/>
    <w:basedOn w:val="ZsysbasisRoyalFloraHolland"/>
    <w:next w:val="BasistekstRoyalFloraHolland"/>
    <w:qFormat w:val="1"/>
    <w:rsid w:val="008422C1"/>
  </w:style>
  <w:style w:type="paragraph" w:styleId="TitelRoyalFloraHolland" w:customStyle="1">
    <w:name w:val="Titel Royal Flora Holland"/>
    <w:basedOn w:val="ZsysbasisRoyalFloraHolland"/>
    <w:next w:val="BasistekstRoyalFloraHolland"/>
    <w:qFormat w:val="1"/>
    <w:rsid w:val="008422C1"/>
    <w:pPr>
      <w:keepLines w:val="1"/>
      <w:spacing w:line="414" w:lineRule="exact"/>
    </w:pPr>
    <w:rPr>
      <w:b w:val="1"/>
      <w:sz w:val="36"/>
    </w:rPr>
  </w:style>
  <w:style w:type="paragraph" w:styleId="SubtitelRoyalFloraHolland" w:customStyle="1">
    <w:name w:val="Subtitel Royal Flora Holland"/>
    <w:basedOn w:val="ZsysbasisRoyalFloraHolland"/>
    <w:next w:val="BasistekstRoyalFloraHolland"/>
    <w:qFormat w:val="1"/>
    <w:rsid w:val="008422C1"/>
    <w:pPr>
      <w:keepLines w:val="1"/>
      <w:spacing w:line="255" w:lineRule="exact"/>
    </w:pPr>
    <w:rPr>
      <w:sz w:val="24"/>
    </w:rPr>
  </w:style>
  <w:style w:type="numbering" w:styleId="BijlagenummeringRoyalFloraHolland" w:customStyle="1">
    <w:name w:val="Bijlagenummering Royal Flora Holland"/>
    <w:uiPriority w:val="99"/>
    <w:semiHidden w:val="1"/>
    <w:rsid w:val="003D49E5"/>
    <w:pPr>
      <w:numPr>
        <w:numId w:val="11"/>
      </w:numPr>
    </w:pPr>
  </w:style>
  <w:style w:type="paragraph" w:styleId="Bijlagekop1RoyalFloraHolland" w:customStyle="1">
    <w:name w:val="Bijlage kop 1 Royal Flora Holland"/>
    <w:basedOn w:val="ZsysbasisRoyalFloraHolland"/>
    <w:next w:val="BasistekstRoyalFloraHolland"/>
    <w:qFormat w:val="1"/>
    <w:rsid w:val="008422C1"/>
    <w:pPr>
      <w:keepNext w:val="1"/>
      <w:keepLines w:val="1"/>
      <w:numPr>
        <w:numId w:val="33"/>
      </w:numPr>
      <w:tabs>
        <w:tab w:val="left" w:pos="709"/>
      </w:tabs>
      <w:spacing w:line="280" w:lineRule="atLeast"/>
      <w:outlineLvl w:val="0"/>
    </w:pPr>
    <w:rPr>
      <w:b w:val="1"/>
      <w:bCs w:val="1"/>
      <w:szCs w:val="32"/>
    </w:rPr>
  </w:style>
  <w:style w:type="paragraph" w:styleId="Bijlagekop2RoyalFloraHolland" w:customStyle="1">
    <w:name w:val="Bijlage kop 2 Royal Flora Holland"/>
    <w:basedOn w:val="ZsysbasisRoyalFloraHolland"/>
    <w:next w:val="BasistekstRoyalFloraHolland"/>
    <w:qFormat w:val="1"/>
    <w:rsid w:val="008422C1"/>
    <w:pPr>
      <w:keepNext w:val="1"/>
      <w:keepLines w:val="1"/>
      <w:numPr>
        <w:ilvl w:val="1"/>
        <w:numId w:val="33"/>
      </w:numPr>
      <w:spacing w:line="280" w:lineRule="atLeast"/>
      <w:outlineLvl w:val="1"/>
    </w:pPr>
    <w:rPr>
      <w:b w:val="1"/>
      <w:bCs w:val="1"/>
      <w:iCs w:val="1"/>
      <w:szCs w:val="28"/>
    </w:rPr>
  </w:style>
  <w:style w:type="paragraph" w:styleId="Onderwerpvanopmerking">
    <w:name w:val="annotation subject"/>
    <w:basedOn w:val="ZsysbasisRoyalFloraHolland"/>
    <w:next w:val="BasistekstRoyalFloraHolland"/>
    <w:link w:val="OnderwerpvanopmerkingChar"/>
    <w:semiHidden w:val="1"/>
    <w:rsid w:val="008422C1"/>
    <w:rPr>
      <w:rFonts w:cs="Maiandra GD" w:asciiTheme="minorHAnsi" w:hAnsiTheme="minorHAnsi"/>
      <w:b w:val="1"/>
      <w:bCs w:val="1"/>
      <w:sz w:val="18"/>
    </w:rPr>
  </w:style>
  <w:style w:type="character" w:styleId="OnderwerpvanopmerkingChar" w:customStyle="1">
    <w:name w:val="Onderwerp van opmerking Char"/>
    <w:basedOn w:val="TekstopmerkingChar"/>
    <w:link w:val="Onderwerpvanopmerking"/>
    <w:semiHidden w:val="1"/>
    <w:rsid w:val="008422C1"/>
    <w:rPr>
      <w:rFonts w:cs="Maiandra GD" w:asciiTheme="minorHAnsi" w:hAnsiTheme="minorHAnsi"/>
      <w:b w:val="1"/>
      <w:bCs w:val="1"/>
      <w:sz w:val="18"/>
      <w:szCs w:val="18"/>
    </w:rPr>
  </w:style>
  <w:style w:type="character" w:styleId="Plattetekst2Char" w:customStyle="1">
    <w:name w:val="Platte tekst 2 Char"/>
    <w:basedOn w:val="Standaardalinea-lettertype"/>
    <w:link w:val="Plattetekst2"/>
    <w:semiHidden w:val="1"/>
    <w:rsid w:val="008422C1"/>
    <w:rPr>
      <w:rFonts w:ascii="Maiandra GD" w:cs="Maiandra GD" w:hAnsi="Maiandra GD"/>
      <w:sz w:val="18"/>
      <w:szCs w:val="18"/>
    </w:rPr>
  </w:style>
  <w:style w:type="character" w:styleId="PlattetekstChar" w:customStyle="1">
    <w:name w:val="Platte tekst Char"/>
    <w:basedOn w:val="ZsysbasisRoyalFloraHollandChar"/>
    <w:link w:val="Plattetekst"/>
    <w:semiHidden w:val="1"/>
    <w:rsid w:val="008422C1"/>
    <w:rPr>
      <w:rFonts w:cs="Maiandra GD" w:asciiTheme="minorHAnsi" w:hAnsiTheme="minorHAnsi"/>
      <w:sz w:val="18"/>
      <w:szCs w:val="18"/>
    </w:rPr>
  </w:style>
  <w:style w:type="character" w:styleId="Platteteksteersteinspringing2Char" w:customStyle="1">
    <w:name w:val="Platte tekst eerste inspringing 2 Char"/>
    <w:basedOn w:val="PlattetekstinspringenChar"/>
    <w:link w:val="Platteteksteersteinspringing2"/>
    <w:semiHidden w:val="1"/>
    <w:rsid w:val="008422C1"/>
    <w:rPr>
      <w:rFonts w:ascii="Maiandra GD" w:cs="Maiandra GD" w:hAnsi="Maiandra GD"/>
      <w:sz w:val="18"/>
      <w:szCs w:val="18"/>
    </w:rPr>
  </w:style>
  <w:style w:type="paragraph" w:styleId="Plattetekstinspringen2">
    <w:name w:val="Body Text Indent 2"/>
    <w:basedOn w:val="ZsysbasisRoyalFloraHolland"/>
    <w:next w:val="BasistekstRoyalFloraHolland"/>
    <w:link w:val="Plattetekstinspringen2Char"/>
    <w:semiHidden w:val="1"/>
    <w:rsid w:val="008422C1"/>
    <w:pPr>
      <w:ind w:left="284"/>
    </w:pPr>
    <w:rPr>
      <w:rFonts w:ascii="Maiandra GD" w:cs="Maiandra GD" w:hAnsi="Maiandra GD"/>
      <w:sz w:val="18"/>
    </w:rPr>
  </w:style>
  <w:style w:type="character" w:styleId="Plattetekstinspringen2Char" w:customStyle="1">
    <w:name w:val="Platte tekst inspringen 2 Char"/>
    <w:basedOn w:val="Standaardalinea-lettertype"/>
    <w:link w:val="Plattetekstinspringen2"/>
    <w:semiHidden w:val="1"/>
    <w:rsid w:val="008422C1"/>
    <w:rPr>
      <w:rFonts w:ascii="Maiandra GD" w:cs="Maiandra GD" w:hAnsi="Maiandra GD"/>
      <w:sz w:val="18"/>
      <w:szCs w:val="18"/>
    </w:rPr>
  </w:style>
  <w:style w:type="paragraph" w:styleId="Plattetekstinspringen3">
    <w:name w:val="Body Text Indent 3"/>
    <w:basedOn w:val="ZsysbasisRoyalFloraHolland"/>
    <w:next w:val="BasistekstRoyalFloraHolland"/>
    <w:link w:val="Plattetekstinspringen3Char"/>
    <w:semiHidden w:val="1"/>
    <w:rsid w:val="008422C1"/>
    <w:pPr>
      <w:ind w:left="284"/>
    </w:pPr>
    <w:rPr>
      <w:rFonts w:ascii="Maiandra GD" w:cs="Maiandra GD" w:hAnsi="Maiandra GD"/>
      <w:sz w:val="18"/>
      <w:szCs w:val="16"/>
    </w:rPr>
  </w:style>
  <w:style w:type="character" w:styleId="Plattetekstinspringen3Char" w:customStyle="1">
    <w:name w:val="Platte tekst inspringen 3 Char"/>
    <w:basedOn w:val="Standaardalinea-lettertype"/>
    <w:link w:val="Plattetekstinspringen3"/>
    <w:semiHidden w:val="1"/>
    <w:rsid w:val="008422C1"/>
    <w:rPr>
      <w:rFonts w:ascii="Maiandra GD" w:cs="Maiandra GD" w:hAnsi="Maiandra GD"/>
      <w:sz w:val="18"/>
      <w:szCs w:val="16"/>
    </w:rPr>
  </w:style>
  <w:style w:type="paragraph" w:styleId="Lijstmetafbeeldingen">
    <w:name w:val="table of figures"/>
    <w:basedOn w:val="Standaard"/>
    <w:next w:val="Standaard"/>
    <w:semiHidden w:val="1"/>
    <w:rsid w:val="008422C1"/>
  </w:style>
  <w:style w:type="table" w:styleId="TabelzonderopmaakRoyalFloraHolland" w:customStyle="1">
    <w:name w:val="Tabel zonder opmaak Royal Flora Holland"/>
    <w:basedOn w:val="Standaardtabel"/>
    <w:uiPriority w:val="99"/>
    <w:qFormat w:val="1"/>
    <w:rsid w:val="00D16E87"/>
    <w:pPr>
      <w:spacing w:line="240" w:lineRule="auto"/>
    </w:pPr>
    <w:tblPr>
      <w:tblCellMar>
        <w:left w:w="0.0" w:type="dxa"/>
        <w:right w:w="0.0" w:type="dxa"/>
      </w:tblCellMar>
    </w:tblPr>
  </w:style>
  <w:style w:type="paragraph" w:styleId="ZsysbasistocRoyalFloraHolland" w:customStyle="1">
    <w:name w:val="Zsysbasistoc Royal Flora Holland"/>
    <w:basedOn w:val="ZsysbasisRoyalFloraHolland"/>
    <w:next w:val="BasistekstRoyalFloraHolland"/>
    <w:semiHidden w:val="1"/>
    <w:rsid w:val="008422C1"/>
    <w:pPr>
      <w:ind w:left="794" w:right="567" w:hanging="794"/>
    </w:pPr>
  </w:style>
  <w:style w:type="numbering" w:styleId="AgendapuntlijstRoyalFloraHolland" w:customStyle="1">
    <w:name w:val="Agendapunt (lijst) Royal Flora Holland"/>
    <w:uiPriority w:val="99"/>
    <w:semiHidden w:val="1"/>
    <w:rsid w:val="001C6232"/>
    <w:pPr>
      <w:numPr>
        <w:numId w:val="26"/>
      </w:numPr>
    </w:pPr>
  </w:style>
  <w:style w:type="paragraph" w:styleId="AgendapuntRoyalFloraHolland" w:customStyle="1">
    <w:name w:val="Agendapunt Royal Flora Holland"/>
    <w:basedOn w:val="ZsysbasisRoyalFloraHolland"/>
    <w:rsid w:val="008422C1"/>
    <w:pPr>
      <w:numPr>
        <w:numId w:val="27"/>
      </w:numPr>
    </w:pPr>
  </w:style>
  <w:style w:type="paragraph" w:styleId="ZsysbasistabeltekstRoyalFloraHolland" w:customStyle="1">
    <w:name w:val="Zsysbasistabeltekst Royal Flora Holland"/>
    <w:basedOn w:val="ZsysbasisRoyalFloraHolland"/>
    <w:next w:val="TabeltekstRoyalFloraHolland"/>
    <w:semiHidden w:val="1"/>
    <w:rsid w:val="008422C1"/>
    <w:pPr>
      <w:tabs>
        <w:tab w:val="right" w:pos="7768"/>
      </w:tabs>
    </w:pPr>
  </w:style>
  <w:style w:type="paragraph" w:styleId="TabeltekstRoyalFloraHolland" w:customStyle="1">
    <w:name w:val="Tabeltekst Royal Flora Holland"/>
    <w:basedOn w:val="ZsysbasistabeltekstRoyalFloraHolland"/>
    <w:rsid w:val="008422C1"/>
  </w:style>
  <w:style w:type="paragraph" w:styleId="TabelkopjeRoyalFloraHolland" w:customStyle="1">
    <w:name w:val="Tabelkopje Royal Flora Holland"/>
    <w:basedOn w:val="ZsysbasistabeltekstRoyalFloraHolland"/>
    <w:next w:val="TabeltekstRoyalFloraHolland"/>
    <w:rsid w:val="008422C1"/>
  </w:style>
  <w:style w:type="paragraph" w:styleId="KopinhoudsopgaveRoyalFloraHolland" w:customStyle="1">
    <w:name w:val="Kop inhoudsopgave Royal Flora Holland"/>
    <w:basedOn w:val="ZsysbasisRoyalFloraHolland"/>
    <w:next w:val="BasistekstRoyalFloraHolland"/>
    <w:link w:val="KopinhoudsopgaveRoyalFloraHollandChar"/>
    <w:rsid w:val="008422C1"/>
    <w:pPr>
      <w:keepNext w:val="1"/>
      <w:keepLines w:val="1"/>
      <w:spacing w:after="1700" w:line="600" w:lineRule="exact"/>
    </w:pPr>
    <w:rPr>
      <w:b w:val="1"/>
      <w:bCs w:val="1"/>
      <w:color w:val="000000" w:themeColor="text1"/>
      <w:sz w:val="51"/>
      <w:szCs w:val="32"/>
    </w:rPr>
  </w:style>
  <w:style w:type="character" w:styleId="Kop1zondernummerRoyalFloraHollandChar" w:customStyle="1">
    <w:name w:val="Kop 1 zonder nummer Royal Flora Holland Char"/>
    <w:basedOn w:val="ZsysbasisRoyalFloraHollandChar"/>
    <w:link w:val="Kop1zondernummerRoyalFloraHolland"/>
    <w:rsid w:val="008422C1"/>
    <w:rPr>
      <w:rFonts w:ascii="Arial" w:cs="Arial" w:hAnsi="Arial"/>
      <w:b w:val="1"/>
      <w:bCs w:val="1"/>
      <w:color w:val="000000" w:themeColor="text1"/>
      <w:sz w:val="18"/>
      <w:szCs w:val="32"/>
    </w:rPr>
  </w:style>
  <w:style w:type="character" w:styleId="KopinhoudsopgaveRoyalFloraHollandChar" w:customStyle="1">
    <w:name w:val="Kop inhoudsopgave Royal Flora Holland Char"/>
    <w:basedOn w:val="Kop1zondernummerRoyalFloraHollandChar"/>
    <w:link w:val="KopinhoudsopgaveRoyalFloraHolland"/>
    <w:rsid w:val="008422C1"/>
    <w:rPr>
      <w:rFonts w:ascii="Arial" w:cs="Arial" w:hAnsi="Arial"/>
      <w:b w:val="1"/>
      <w:bCs w:val="1"/>
      <w:color w:val="000000" w:themeColor="text1"/>
      <w:sz w:val="51"/>
      <w:szCs w:val="32"/>
    </w:rPr>
  </w:style>
  <w:style w:type="paragraph" w:styleId="DocumentnaamRoyalFloraHolland" w:customStyle="1">
    <w:name w:val="Documentnaam Royal Flora Holland"/>
    <w:basedOn w:val="ZsysbasisRoyalFloraHolland"/>
    <w:next w:val="BasistekstRoyalFloraHolland"/>
    <w:rsid w:val="008422C1"/>
    <w:pPr>
      <w:spacing w:line="360" w:lineRule="exact"/>
    </w:pPr>
    <w:rPr>
      <w:b w:val="1"/>
      <w:spacing w:val="10"/>
      <w:sz w:val="28"/>
    </w:rPr>
  </w:style>
  <w:style w:type="character" w:styleId="Hashtag">
    <w:name w:val="Hashtag"/>
    <w:basedOn w:val="Standaardalinea-lettertype"/>
    <w:uiPriority w:val="99"/>
    <w:semiHidden w:val="1"/>
    <w:unhideWhenUsed w:val="1"/>
    <w:rsid w:val="008422C1"/>
    <w:rPr>
      <w:color w:val="2b579a"/>
      <w:shd w:color="auto" w:fill="e1dfdd" w:val="clear"/>
    </w:rPr>
  </w:style>
  <w:style w:type="character" w:styleId="Onopgelostemelding">
    <w:name w:val="Unresolved Mention"/>
    <w:basedOn w:val="Standaardalinea-lettertype"/>
    <w:uiPriority w:val="99"/>
    <w:semiHidden w:val="1"/>
    <w:unhideWhenUsed w:val="1"/>
    <w:rsid w:val="008422C1"/>
    <w:rPr>
      <w:color w:val="605e5c"/>
      <w:shd w:color="auto" w:fill="e1dfdd" w:val="clear"/>
    </w:rPr>
  </w:style>
  <w:style w:type="character" w:styleId="Slimmehyperlink">
    <w:name w:val="Smart Hyperlink"/>
    <w:basedOn w:val="Standaardalinea-lettertype"/>
    <w:uiPriority w:val="99"/>
    <w:semiHidden w:val="1"/>
    <w:unhideWhenUsed w:val="1"/>
    <w:rsid w:val="008422C1"/>
    <w:rPr>
      <w:u w:val="dotted"/>
    </w:rPr>
  </w:style>
  <w:style w:type="character" w:styleId="SmartLink">
    <w:name w:val="Smart Link"/>
    <w:basedOn w:val="Standaardalinea-lettertype"/>
    <w:uiPriority w:val="99"/>
    <w:semiHidden w:val="1"/>
    <w:unhideWhenUsed w:val="1"/>
    <w:rsid w:val="008422C1"/>
    <w:rPr>
      <w:color w:val="0000ff"/>
      <w:u w:val="single"/>
      <w:shd w:color="auto" w:fill="f3f2f1" w:val="clear"/>
    </w:rPr>
  </w:style>
  <w:style w:type="character" w:styleId="Vermelding">
    <w:name w:val="Mention"/>
    <w:basedOn w:val="Standaardalinea-lettertype"/>
    <w:uiPriority w:val="99"/>
    <w:semiHidden w:val="1"/>
    <w:unhideWhenUsed w:val="1"/>
    <w:rsid w:val="008422C1"/>
    <w:rPr>
      <w:color w:val="2b579a"/>
      <w:shd w:color="auto" w:fill="e1dfdd" w:val="clear"/>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20"/>
      <w:szCs w:val="2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thema">
  <a:themeElements>
    <a:clrScheme name="Kleuren Royal Flora Holland">
      <a:dk1>
        <a:srgbClr val="000000"/>
      </a:dk1>
      <a:lt1>
        <a:srgbClr val="FFFFFF"/>
      </a:lt1>
      <a:dk2>
        <a:srgbClr val="000000"/>
      </a:dk2>
      <a:lt2>
        <a:srgbClr val="FFFFFF"/>
      </a:lt2>
      <a:accent1>
        <a:srgbClr val="380F92"/>
      </a:accent1>
      <a:accent2>
        <a:srgbClr val="3A4D41"/>
      </a:accent2>
      <a:accent3>
        <a:srgbClr val="FF7200"/>
      </a:accent3>
      <a:accent4>
        <a:srgbClr val="0CC988"/>
      </a:accent4>
      <a:accent5>
        <a:srgbClr val="003E1A"/>
      </a:accent5>
      <a:accent6>
        <a:srgbClr val="C0DDC5"/>
      </a:accent6>
      <a:hlink>
        <a:srgbClr val="000000"/>
      </a:hlink>
      <a:folHlink>
        <a:srgbClr val="000000"/>
      </a:folHlink>
    </a:clrScheme>
    <a:fontScheme name="Fonts Royal Flora Hollan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f0nLXXdqsEfp2WgY4fDAotyBDw==">CgMxLjA4AHIhMUVlYWk5Qk9YZkFETmtHSFZENS1hUTMyTEhKZEpCbmh5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2024-02-07T07:17:00Z</dcterms:created>
  <dc:creator>Zwaanswijk, Katherine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Normal.dotm</vt:lpwstr>
  </property>
</Properties>
</file>